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5D" w:rsidRDefault="007138E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FF725D" w:rsidRDefault="005B014B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Министерство</w:t>
      </w:r>
      <w:r w:rsidR="007138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образования и науки РД</w:t>
      </w:r>
    </w:p>
    <w:p w:rsidR="00FF725D" w:rsidRDefault="007138E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МР «Курахский район»</w:t>
      </w:r>
    </w:p>
    <w:p w:rsidR="00FF725D" w:rsidRDefault="007138E6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МКОУ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«Курахская СОШ №2»</w:t>
      </w:r>
    </w:p>
    <w:p w:rsidR="00FF725D" w:rsidRDefault="00FF725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FF725D" w:rsidRDefault="00FF725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725D" w:rsidRDefault="00FF725D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1"/>
        <w:gridCol w:w="2988"/>
        <w:gridCol w:w="3973"/>
      </w:tblGrid>
      <w:tr w:rsidR="00FF725D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725D" w:rsidRPr="00860A6B" w:rsidRDefault="00713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РАССМОТРЕНО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Педсовет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725D" w:rsidRDefault="00713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Казиев М.Д.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Приказ №1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"30"08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2023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725D" w:rsidRDefault="00713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МО школы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           Исаева М.С.</w:t>
            </w:r>
          </w:p>
          <w:p w:rsidR="00FF725D" w:rsidRDefault="00713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"30"08</w:t>
            </w:r>
          </w:p>
          <w:p w:rsidR="00FF725D" w:rsidRDefault="00713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2023г.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725D" w:rsidRDefault="00713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725D" w:rsidRDefault="00713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Директор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Приказ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от «05»08</w:t>
            </w:r>
          </w:p>
          <w:p w:rsidR="00FF725D" w:rsidRDefault="00713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2023г.</w:t>
            </w:r>
          </w:p>
        </w:tc>
      </w:tr>
    </w:tbl>
    <w:p w:rsidR="00FF725D" w:rsidRDefault="00FF725D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val="ru-RU" w:eastAsia="ru-RU"/>
        </w:rPr>
      </w:pPr>
    </w:p>
    <w:p w:rsidR="00FF725D" w:rsidRDefault="00FF725D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val="ru-RU" w:eastAsia="ru-RU"/>
        </w:rPr>
      </w:pPr>
    </w:p>
    <w:p w:rsidR="00FF725D" w:rsidRPr="00670DC8" w:rsidRDefault="007138E6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val="ru-RU" w:eastAsia="ru-RU"/>
        </w:rPr>
      </w:pPr>
      <w:r w:rsidRPr="00670DC8">
        <w:rPr>
          <w:rFonts w:ascii="LiberationSerif" w:eastAsia="Times New Roman" w:hAnsi="LiberationSerif" w:cs="Times New Roman"/>
          <w:b/>
          <w:bCs/>
          <w:caps/>
          <w:lang w:val="ru-RU" w:eastAsia="ru-RU"/>
        </w:rPr>
        <w:t>РАБОЧАЯ ПРОГРАММА</w:t>
      </w:r>
      <w:r w:rsidRPr="00670DC8">
        <w:rPr>
          <w:rFonts w:ascii="LiberationSerif" w:eastAsia="Times New Roman" w:hAnsi="LiberationSerif" w:cs="Times New Roman"/>
          <w:b/>
          <w:bCs/>
          <w:caps/>
          <w:lang w:val="ru-RU" w:eastAsia="ru-RU"/>
        </w:rPr>
        <w:br/>
      </w:r>
    </w:p>
    <w:p w:rsidR="00FF725D" w:rsidRPr="00670DC8" w:rsidRDefault="007138E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Pr="00670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чебного курса</w:t>
      </w:r>
    </w:p>
    <w:p w:rsidR="00FF725D" w:rsidRDefault="007138E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«Основы духовно-нравственной культуры народов России»</w:t>
      </w:r>
    </w:p>
    <w:p w:rsidR="00FF725D" w:rsidRDefault="00FF725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725D" w:rsidRDefault="00FF725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725D" w:rsidRDefault="00FF725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725D" w:rsidRDefault="007138E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5-6 класса основного общего образования</w:t>
      </w:r>
    </w:p>
    <w:p w:rsidR="00FF725D" w:rsidRDefault="007138E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2023-2024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учебный год</w:t>
      </w:r>
    </w:p>
    <w:p w:rsidR="00FF725D" w:rsidRDefault="00FF725D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725D" w:rsidRDefault="00FF725D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725D" w:rsidRDefault="00FF725D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725D" w:rsidRDefault="00FF725D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725D" w:rsidRDefault="00FF725D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725D" w:rsidRDefault="00FF725D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725D" w:rsidRDefault="00FF725D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725D" w:rsidRDefault="00FF725D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725D" w:rsidRDefault="00FF725D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725D" w:rsidRDefault="00FF725D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725D" w:rsidRDefault="007138E6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 Курах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2023</w:t>
      </w:r>
    </w:p>
    <w:p w:rsidR="00FF725D" w:rsidRDefault="00FF725D">
      <w:pPr>
        <w:rPr>
          <w:lang w:val="ru-RU"/>
        </w:rPr>
        <w:sectPr w:rsidR="00FF725D">
          <w:pgSz w:w="11900" w:h="16840"/>
          <w:pgMar w:top="426" w:right="1440" w:bottom="1440" w:left="1440" w:header="720" w:footer="720" w:gutter="0"/>
          <w:cols w:space="720" w:equalWidth="0">
            <w:col w:w="10290" w:space="0"/>
          </w:cols>
          <w:docGrid w:linePitch="360"/>
        </w:sectPr>
      </w:pPr>
    </w:p>
    <w:p w:rsidR="00FF725D" w:rsidRDefault="007138E6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FF725D" w:rsidRDefault="007138E6">
      <w:pPr>
        <w:autoSpaceDE w:val="0"/>
        <w:autoSpaceDN w:val="0"/>
        <w:spacing w:before="346" w:after="0" w:line="262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«ОСНОВЫ ДУХОВНО-НРАВСТВЕННОЙ КУЛЬТУРЫ НАРОДОВ РОССИИ»</w:t>
      </w:r>
    </w:p>
    <w:p w:rsidR="00FF725D" w:rsidRDefault="007138E6">
      <w:pPr>
        <w:tabs>
          <w:tab w:val="left" w:pos="180"/>
        </w:tabs>
        <w:autoSpaceDE w:val="0"/>
        <w:autoSpaceDN w:val="0"/>
        <w:spacing w:before="166" w:after="0" w:line="286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предметной области «Основы духовно-нравственной культуры народов России»(далее  — ОДНКНР) для 5- 6 классов образовательных организаций составлена в соответствии с: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к результатам освоения программы основного общего образования (личностным, метапредметным, предметным);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FF725D" w:rsidRDefault="007138E6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FF725D" w:rsidRDefault="007138E6">
      <w:pPr>
        <w:autoSpaceDE w:val="0"/>
        <w:autoSpaceDN w:val="0"/>
        <w:spacing w:before="70" w:after="0"/>
        <w:ind w:right="720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Сохранение традиционных российских духовно-нравственных ценностей как значимой части культурного и исторического наследия народов России 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 w:rsidR="00FF725D" w:rsidRDefault="007138E6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FF725D" w:rsidRDefault="007138E6">
      <w:pPr>
        <w:autoSpaceDE w:val="0"/>
        <w:autoSpaceDN w:val="0"/>
        <w:spacing w:before="70" w:after="0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Центральная идея гражданской идентичности — образ будущего нашей страны, который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формируется с учётом национальных и стратегических приоритетов российского общества,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FF725D" w:rsidRDefault="007138E6">
      <w:pPr>
        <w:autoSpaceDE w:val="0"/>
        <w:autoSpaceDN w:val="0"/>
        <w:spacing w:before="70" w:after="0" w:line="283" w:lineRule="auto"/>
        <w:ind w:right="432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</w:p>
    <w:p w:rsidR="00FF725D" w:rsidRDefault="00FF725D">
      <w:pPr>
        <w:rPr>
          <w:lang w:val="ru-RU"/>
        </w:rPr>
        <w:sectPr w:rsidR="00FF725D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F725D" w:rsidRDefault="00FF725D">
      <w:pPr>
        <w:autoSpaceDE w:val="0"/>
        <w:autoSpaceDN w:val="0"/>
        <w:spacing w:after="78" w:line="220" w:lineRule="exact"/>
        <w:rPr>
          <w:lang w:val="ru-RU"/>
        </w:rPr>
      </w:pPr>
    </w:p>
    <w:p w:rsidR="00FF725D" w:rsidRDefault="007138E6">
      <w:pPr>
        <w:autoSpaceDE w:val="0"/>
        <w:autoSpaceDN w:val="0"/>
        <w:spacing w:after="0" w:line="271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Не менее важно отметить, что данный курс формируется и преподаётся в соответствии с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</w:t>
      </w:r>
    </w:p>
    <w:p w:rsidR="00FF725D" w:rsidRDefault="007138E6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:rsidR="00FF725D" w:rsidRDefault="007138E6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FF725D" w:rsidRDefault="007138E6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 курса представлен через актуализацию макроуровня (Россия в целом как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многонациональное, поликонфессиональное государство, с едиными для всех законами,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FF725D" w:rsidRDefault="007138E6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культурологичности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FF725D" w:rsidRDefault="007138E6">
      <w:pPr>
        <w:autoSpaceDE w:val="0"/>
        <w:autoSpaceDN w:val="0"/>
        <w:spacing w:before="70" w:after="0"/>
        <w:ind w:firstLine="18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научности подходов и содержания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:rsidR="00FF725D" w:rsidRDefault="007138E6">
      <w:pPr>
        <w:autoSpaceDE w:val="0"/>
        <w:autoSpaceDN w:val="0"/>
        <w:spacing w:before="70" w:after="0"/>
        <w:ind w:firstLine="18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соответствия требованиям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FF725D" w:rsidRDefault="007138E6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формирования гражданского самосознания и общероссийской гражданской идентичности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FF725D" w:rsidRDefault="007138E6">
      <w:pPr>
        <w:autoSpaceDE w:val="0"/>
        <w:autoSpaceDN w:val="0"/>
        <w:spacing w:before="264" w:after="0" w:line="262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:rsidR="00FF725D" w:rsidRDefault="007138E6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изучения учебного курса являются:</w:t>
      </w:r>
    </w:p>
    <w:p w:rsidR="00FF725D" w:rsidRDefault="007138E6">
      <w:pPr>
        <w:autoSpaceDE w:val="0"/>
        <w:autoSpaceDN w:val="0"/>
        <w:spacing w:before="178" w:after="0"/>
        <w:ind w:left="42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FF725D" w:rsidRDefault="007138E6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FF725D" w:rsidRDefault="007138E6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сохранение уважения к ценностям и убеждениям представителей разных</w:t>
      </w:r>
    </w:p>
    <w:p w:rsidR="00FF725D" w:rsidRDefault="00FF725D">
      <w:pPr>
        <w:rPr>
          <w:lang w:val="ru-RU"/>
        </w:rPr>
        <w:sectPr w:rsidR="00FF725D">
          <w:pgSz w:w="11900" w:h="16840"/>
          <w:pgMar w:top="298" w:right="654" w:bottom="398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FF725D" w:rsidRDefault="00FF725D">
      <w:pPr>
        <w:autoSpaceDE w:val="0"/>
        <w:autoSpaceDN w:val="0"/>
        <w:spacing w:after="66" w:line="220" w:lineRule="exact"/>
        <w:rPr>
          <w:lang w:val="ru-RU"/>
        </w:rPr>
      </w:pPr>
    </w:p>
    <w:p w:rsidR="00FF725D" w:rsidRDefault="007138E6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:rsidR="00FF725D" w:rsidRDefault="007138E6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FF725D" w:rsidRDefault="007138E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курса определяют следующие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задачи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FF725D" w:rsidRDefault="007138E6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FF725D" w:rsidRDefault="007138E6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FF725D" w:rsidRDefault="007138E6">
      <w:pPr>
        <w:autoSpaceDE w:val="0"/>
        <w:autoSpaceDN w:val="0"/>
        <w:spacing w:before="240" w:after="0" w:line="271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FF725D" w:rsidRDefault="007138E6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FF725D" w:rsidRDefault="007138E6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FF725D" w:rsidRDefault="007138E6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FF725D" w:rsidRDefault="007138E6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:rsidR="00FF725D" w:rsidRDefault="007138E6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FF725D" w:rsidRDefault="007138E6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FF725D" w:rsidRDefault="007138E6">
      <w:pPr>
        <w:tabs>
          <w:tab w:val="left" w:pos="180"/>
        </w:tabs>
        <w:autoSpaceDE w:val="0"/>
        <w:autoSpaceDN w:val="0"/>
        <w:spacing w:before="180" w:after="0" w:line="262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FF725D" w:rsidRDefault="007138E6">
      <w:pPr>
        <w:autoSpaceDE w:val="0"/>
        <w:autoSpaceDN w:val="0"/>
        <w:spacing w:before="178" w:after="0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FF725D" w:rsidRDefault="007138E6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:rsidR="00FF725D" w:rsidRDefault="007138E6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FF725D" w:rsidRDefault="007138E6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воспитанию патриотизма; уважения к истории, языку, культурным и религиозным традициям</w:t>
      </w:r>
    </w:p>
    <w:p w:rsidR="00FF725D" w:rsidRDefault="00FF725D">
      <w:pPr>
        <w:rPr>
          <w:lang w:val="ru-RU"/>
        </w:rPr>
        <w:sectPr w:rsidR="00FF725D">
          <w:pgSz w:w="11900" w:h="16840"/>
          <w:pgMar w:top="286" w:right="762" w:bottom="392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FF725D" w:rsidRDefault="00FF725D">
      <w:pPr>
        <w:autoSpaceDE w:val="0"/>
        <w:autoSpaceDN w:val="0"/>
        <w:spacing w:after="66" w:line="220" w:lineRule="exact"/>
        <w:rPr>
          <w:lang w:val="ru-RU"/>
        </w:rPr>
      </w:pPr>
    </w:p>
    <w:p w:rsidR="00FF725D" w:rsidRDefault="007138E6">
      <w:pPr>
        <w:autoSpaceDE w:val="0"/>
        <w:autoSpaceDN w:val="0"/>
        <w:spacing w:after="0" w:line="271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FF725D" w:rsidRDefault="007138E6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FF725D" w:rsidRDefault="007138E6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FF725D" w:rsidRDefault="007138E6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:rsidR="00FF725D" w:rsidRDefault="007138E6">
      <w:pPr>
        <w:autoSpaceDE w:val="0"/>
        <w:autoSpaceDN w:val="0"/>
        <w:spacing w:before="240" w:after="0" w:line="271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FF725D" w:rsidRDefault="007138E6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FF725D" w:rsidRDefault="007138E6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FF725D" w:rsidRDefault="007138E6">
      <w:pPr>
        <w:autoSpaceDE w:val="0"/>
        <w:autoSpaceDN w:val="0"/>
        <w:spacing w:before="322" w:after="0" w:line="262" w:lineRule="auto"/>
        <w:ind w:right="1008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«ОСНОВЫ ДУХОВНО-НРАВСТВЕННОЙ КУЛЬТУРЫ НАРОДОВ РОССИИ» В УЧЕБНОМ ПЛАНЕ</w:t>
      </w:r>
    </w:p>
    <w:p w:rsidR="00FF725D" w:rsidRDefault="007138E6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Учебный курс "Основы духовно-нравственной культуры народов России" изучается в 5-6 классе не менее одного часа в неделе, общий объем составляет 34 часа.</w:t>
      </w:r>
    </w:p>
    <w:p w:rsidR="00FF725D" w:rsidRDefault="00FF725D">
      <w:pPr>
        <w:rPr>
          <w:lang w:val="ru-RU"/>
        </w:rPr>
        <w:sectPr w:rsidR="00FF725D">
          <w:pgSz w:w="11900" w:h="16840"/>
          <w:pgMar w:top="286" w:right="736" w:bottom="1440" w:left="666" w:header="720" w:footer="720" w:gutter="0"/>
          <w:cols w:space="720" w:equalWidth="0">
            <w:col w:w="10498" w:space="0"/>
          </w:cols>
          <w:docGrid w:linePitch="360"/>
        </w:sectPr>
      </w:pPr>
    </w:p>
    <w:p w:rsidR="00FF725D" w:rsidRDefault="00FF725D">
      <w:pPr>
        <w:autoSpaceDE w:val="0"/>
        <w:autoSpaceDN w:val="0"/>
        <w:spacing w:after="78" w:line="220" w:lineRule="exact"/>
        <w:rPr>
          <w:lang w:val="ru-RU"/>
        </w:rPr>
      </w:pPr>
    </w:p>
    <w:p w:rsidR="00FF725D" w:rsidRDefault="007138E6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</w:t>
      </w:r>
    </w:p>
    <w:p w:rsidR="00FF725D" w:rsidRDefault="007138E6">
      <w:pPr>
        <w:autoSpaceDE w:val="0"/>
        <w:autoSpaceDN w:val="0"/>
        <w:spacing w:before="346" w:after="0" w:line="262" w:lineRule="auto"/>
        <w:ind w:left="180" w:right="4608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1. «Культура как социальность»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Тема 1. Мир культуры: его структура.</w:t>
      </w:r>
    </w:p>
    <w:p w:rsidR="00FF725D" w:rsidRDefault="007138E6">
      <w:pPr>
        <w:autoSpaceDE w:val="0"/>
        <w:autoSpaceDN w:val="0"/>
        <w:spacing w:before="70" w:after="0" w:line="271" w:lineRule="auto"/>
        <w:ind w:right="426" w:firstLine="18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FF725D" w:rsidRDefault="007138E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2. Культура России: многообразие регионов.</w:t>
      </w:r>
    </w:p>
    <w:p w:rsidR="00FF725D" w:rsidRDefault="007138E6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FF725D" w:rsidRDefault="007138E6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3. История быта как история культуры.</w:t>
      </w:r>
    </w:p>
    <w:p w:rsidR="00FF725D" w:rsidRDefault="007138E6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FF725D" w:rsidRDefault="007138E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4. Прогресс: технический и социальный.</w:t>
      </w:r>
    </w:p>
    <w:p w:rsidR="00FF725D" w:rsidRDefault="007138E6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Тема 5. Образование в культуре народов России.</w:t>
      </w:r>
    </w:p>
    <w:p w:rsidR="00FF725D" w:rsidRDefault="007138E6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FF725D" w:rsidRDefault="007138E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6. Права и обязанности человека.</w:t>
      </w:r>
    </w:p>
    <w:p w:rsidR="00FF725D" w:rsidRDefault="007138E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FF725D" w:rsidRDefault="007138E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7. Общество и религия: духовно-нравственное взаимодействие.</w:t>
      </w:r>
    </w:p>
    <w:p w:rsidR="00FF725D" w:rsidRDefault="007138E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FF725D" w:rsidRDefault="007138E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8. Современный мир: самое важное (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FF725D" w:rsidRDefault="007138E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FF725D" w:rsidRDefault="007138E6">
      <w:pPr>
        <w:autoSpaceDE w:val="0"/>
        <w:autoSpaceDN w:val="0"/>
        <w:spacing w:before="192" w:after="0" w:line="262" w:lineRule="auto"/>
        <w:ind w:left="180" w:right="1584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2. «Человек и его отражение в культуре»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Тема 9. Каким должен быть человек? Духовно-нравственный облик и идеал человека.</w:t>
      </w:r>
    </w:p>
    <w:p w:rsidR="00FF725D" w:rsidRDefault="007138E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Мораль, нравственность, этика, этикет в культурах народов России. Право и равенство в правах.</w:t>
      </w:r>
    </w:p>
    <w:p w:rsidR="00FF725D" w:rsidRDefault="007138E6">
      <w:pPr>
        <w:autoSpaceDE w:val="0"/>
        <w:autoSpaceDN w:val="0"/>
        <w:spacing w:before="70" w:after="0" w:line="271" w:lineRule="auto"/>
        <w:ind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:rsidR="00FF725D" w:rsidRDefault="007138E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10. Взросление человека в культуре народов России.</w:t>
      </w:r>
    </w:p>
    <w:p w:rsidR="00FF725D" w:rsidRDefault="007138E6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FF725D" w:rsidRDefault="007138E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11. Религия как источник нравственности.</w:t>
      </w:r>
    </w:p>
    <w:p w:rsidR="00FF725D" w:rsidRDefault="007138E6">
      <w:pPr>
        <w:tabs>
          <w:tab w:val="left" w:pos="180"/>
        </w:tabs>
        <w:autoSpaceDE w:val="0"/>
        <w:autoSpaceDN w:val="0"/>
        <w:spacing w:before="70" w:after="0" w:line="271" w:lineRule="auto"/>
        <w:ind w:right="86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Тема 12. Наука как источник знания о человеке и человеческом.</w:t>
      </w:r>
    </w:p>
    <w:p w:rsidR="00FF725D" w:rsidRDefault="007138E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Гуманитарное знание и его особенности. Культура как самопознание. Этика. Эстетика. Право в</w:t>
      </w:r>
    </w:p>
    <w:p w:rsidR="00FF725D" w:rsidRDefault="00FF725D">
      <w:pPr>
        <w:rPr>
          <w:lang w:val="ru-RU"/>
        </w:rPr>
        <w:sectPr w:rsidR="00FF725D">
          <w:pgSz w:w="11900" w:h="16840"/>
          <w:pgMar w:top="298" w:right="630" w:bottom="398" w:left="666" w:header="720" w:footer="720" w:gutter="0"/>
          <w:cols w:space="720" w:equalWidth="0">
            <w:col w:w="10604" w:space="0"/>
          </w:cols>
          <w:docGrid w:linePitch="360"/>
        </w:sectPr>
      </w:pPr>
    </w:p>
    <w:p w:rsidR="00FF725D" w:rsidRDefault="00FF725D">
      <w:pPr>
        <w:autoSpaceDE w:val="0"/>
        <w:autoSpaceDN w:val="0"/>
        <w:spacing w:after="66" w:line="220" w:lineRule="exact"/>
        <w:rPr>
          <w:lang w:val="ru-RU"/>
        </w:rPr>
      </w:pPr>
    </w:p>
    <w:p w:rsidR="00FF725D" w:rsidRDefault="007138E6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контексте духовно-нравственных ценностей.</w:t>
      </w:r>
    </w:p>
    <w:p w:rsidR="00FF725D" w:rsidRDefault="007138E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13. Этика и нравственность как категории духовной культуры.</w:t>
      </w:r>
    </w:p>
    <w:p w:rsidR="00FF725D" w:rsidRDefault="007138E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FF725D" w:rsidRDefault="007138E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14. Самопознание (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FF725D" w:rsidRDefault="007138E6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Автобиография и автопортрет: кто я и что я люблю. Как устроена моя жизнь. Выполнение проекта.</w:t>
      </w:r>
    </w:p>
    <w:p w:rsidR="00FF725D" w:rsidRDefault="007138E6">
      <w:pPr>
        <w:autoSpaceDE w:val="0"/>
        <w:autoSpaceDN w:val="0"/>
        <w:spacing w:before="190" w:after="0" w:line="262" w:lineRule="auto"/>
        <w:ind w:left="180" w:right="4608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3. «Человек как член общества»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Тема 15. Труд делает человека человеком.</w:t>
      </w:r>
    </w:p>
    <w:p w:rsidR="00FF725D" w:rsidRDefault="007138E6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Что такое труд. Важность труда и его экономическая стоимость. Безделье, лень, тунеядство. Трудолюбие, подвиг труда, ответственность. Общественная оценка труда.</w:t>
      </w:r>
    </w:p>
    <w:p w:rsidR="00FF725D" w:rsidRDefault="007138E6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16. Подвиг: как узнать героя?</w:t>
      </w:r>
    </w:p>
    <w:p w:rsidR="00FF725D" w:rsidRDefault="007138E6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FF725D" w:rsidRDefault="007138E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17. Люди в обществе: духовно-нравственное взаимовлияние.</w:t>
      </w:r>
    </w:p>
    <w:p w:rsidR="00FF725D" w:rsidRDefault="007138E6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Человек в социальном измерении. Дружба, предательство. Коллектив. Личные границы Этика предпринимательства. Социальная помощь.</w:t>
      </w:r>
    </w:p>
    <w:p w:rsidR="00FF725D" w:rsidRDefault="007138E6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FF725D" w:rsidRDefault="007138E6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Бедность. Инвалидность. Асоциальная семья. Сиротство. Отражение этих явлений в культуре общества.</w:t>
      </w:r>
    </w:p>
    <w:p w:rsidR="00FF725D" w:rsidRDefault="007138E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19. Духовно-нравственные ориентиры социальных отношений.</w:t>
      </w:r>
    </w:p>
    <w:p w:rsidR="00FF725D" w:rsidRDefault="007138E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Милосердие. Взаимопомощь. Социальное служение. Благотворительность. Волонтёрство.</w:t>
      </w:r>
    </w:p>
    <w:p w:rsidR="00FF725D" w:rsidRDefault="007138E6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Общественные блага.</w:t>
      </w:r>
    </w:p>
    <w:p w:rsidR="00FF725D" w:rsidRDefault="007138E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20. Гуманизм как сущностная характеристика духовнонравственной культуры народов России.</w:t>
      </w:r>
    </w:p>
    <w:p w:rsidR="00FF725D" w:rsidRDefault="007138E6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FF725D" w:rsidRDefault="007138E6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Тема 21. Социальные профессии; их важность для сохранения духовно-нравственного облика общества.</w:t>
      </w:r>
    </w:p>
    <w:p w:rsidR="00FF725D" w:rsidRDefault="007138E6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FF725D" w:rsidRDefault="007138E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FF725D" w:rsidRDefault="007138E6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FF725D" w:rsidRDefault="007138E6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:rsidR="00FF725D" w:rsidRDefault="007138E6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FF725D" w:rsidRDefault="007138E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24. Моя профессия (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FF725D" w:rsidRDefault="007138E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Труд как самореализация, как вклад в общество. Рассказ о  своей будущей профессии.</w:t>
      </w:r>
    </w:p>
    <w:p w:rsidR="00FF725D" w:rsidRDefault="007138E6">
      <w:pPr>
        <w:autoSpaceDE w:val="0"/>
        <w:autoSpaceDN w:val="0"/>
        <w:spacing w:before="190" w:after="0" w:line="262" w:lineRule="auto"/>
        <w:ind w:left="180" w:right="5328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4. «Родина и патриотизм»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Тема 25. Гражданин.</w:t>
      </w:r>
    </w:p>
    <w:p w:rsidR="00FF725D" w:rsidRDefault="007138E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:rsidR="00FF725D" w:rsidRDefault="007138E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26. Патриотизм.</w:t>
      </w:r>
    </w:p>
    <w:p w:rsidR="00FF725D" w:rsidRDefault="007138E6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Патриотизм. Толерантность. Уважение к другим народам и их истории. Важность патриотизма. Тема 27. Защита Родины: подвиг или долг?</w:t>
      </w:r>
    </w:p>
    <w:p w:rsidR="00FF725D" w:rsidRDefault="00FF725D">
      <w:pPr>
        <w:rPr>
          <w:lang w:val="ru-RU"/>
        </w:rPr>
        <w:sectPr w:rsidR="00FF725D">
          <w:pgSz w:w="11900" w:h="16840"/>
          <w:pgMar w:top="286" w:right="678" w:bottom="318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FF725D" w:rsidRDefault="00FF725D">
      <w:pPr>
        <w:autoSpaceDE w:val="0"/>
        <w:autoSpaceDN w:val="0"/>
        <w:spacing w:after="66" w:line="220" w:lineRule="exact"/>
        <w:rPr>
          <w:lang w:val="ru-RU"/>
        </w:rPr>
      </w:pPr>
    </w:p>
    <w:p w:rsidR="00FF725D" w:rsidRDefault="007138E6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FF725D" w:rsidRDefault="007138E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28. Государство. Россия  — наша родина.</w:t>
      </w:r>
    </w:p>
    <w:p w:rsidR="00FF725D" w:rsidRDefault="007138E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Государство как объединяющее начало. Социальная сторона права и государства. Что такое закон.</w:t>
      </w:r>
    </w:p>
    <w:p w:rsidR="00FF725D" w:rsidRDefault="007138E6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Что такое Родина? Что такое государство? Необходимость быть гражданином. Российская гражданская идентичность.</w:t>
      </w:r>
    </w:p>
    <w:p w:rsidR="00FF725D" w:rsidRDefault="007138E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29. Гражданская идентичность (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FF725D" w:rsidRDefault="007138E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Какими качествами должен обладать человек как гражданин.</w:t>
      </w:r>
    </w:p>
    <w:p w:rsidR="00FF725D" w:rsidRDefault="007138E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30. Моя школа и мой класс (практическое занятие).</w:t>
      </w:r>
    </w:p>
    <w:p w:rsidR="00FF725D" w:rsidRDefault="007138E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Портрет школы или класса через добрые дела.</w:t>
      </w:r>
    </w:p>
    <w:p w:rsidR="00FF725D" w:rsidRDefault="007138E6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31. Человек: какой он? (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FF725D" w:rsidRDefault="007138E6">
      <w:pPr>
        <w:autoSpaceDE w:val="0"/>
        <w:autoSpaceDN w:val="0"/>
        <w:spacing w:before="72" w:after="0" w:line="262" w:lineRule="auto"/>
        <w:ind w:left="18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Человек. Его образы в культуре. Духовность и нравственность как важнейшие качества человека. Тема 32. Человек и культура (проект).</w:t>
      </w:r>
    </w:p>
    <w:p w:rsidR="00FF725D" w:rsidRDefault="007138E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Итоговый проект: «Что значит быть человеком?».</w:t>
      </w:r>
    </w:p>
    <w:p w:rsidR="00FF725D" w:rsidRDefault="00FF725D">
      <w:pPr>
        <w:autoSpaceDE w:val="0"/>
        <w:autoSpaceDN w:val="0"/>
        <w:spacing w:after="78" w:line="220" w:lineRule="exact"/>
        <w:rPr>
          <w:lang w:val="ru-RU"/>
        </w:rPr>
      </w:pPr>
    </w:p>
    <w:p w:rsidR="00FF725D" w:rsidRDefault="007138E6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FF725D" w:rsidRDefault="007138E6">
      <w:pPr>
        <w:autoSpaceDE w:val="0"/>
        <w:autoSpaceDN w:val="0"/>
        <w:spacing w:before="346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FF725D" w:rsidRDefault="007138E6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FF725D" w:rsidRDefault="007138E6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FF725D" w:rsidRDefault="007138E6">
      <w:pPr>
        <w:autoSpaceDE w:val="0"/>
        <w:autoSpaceDN w:val="0"/>
        <w:spacing w:before="70" w:after="0" w:line="281" w:lineRule="auto"/>
        <w:ind w:right="864" w:firstLine="18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Личностные результаты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:rsidR="00FF725D" w:rsidRDefault="007138E6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Патриотическое воспитание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FF725D" w:rsidRDefault="007138E6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Гражданское воспитание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</w:t>
      </w:r>
      <w:r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общества с помощью воспитания способности к духовному развитию, нравственному самосовершенствованию; воспитание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веротерпимости, уважительного отношения к религиозным чувствам, взглядам людей или их отсутствию.</w:t>
      </w:r>
    </w:p>
    <w:p w:rsidR="00FF725D" w:rsidRDefault="007138E6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Ценности познавательной деятельности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FF725D" w:rsidRDefault="007138E6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Смыслообразование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FF725D" w:rsidRDefault="007138E6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Духовно-нравственное воспитание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:rsidR="00FF725D" w:rsidRDefault="007138E6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ответственного отношения к собственным поступкам;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FF725D" w:rsidRDefault="007138E6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FF725D" w:rsidRDefault="007138E6">
      <w:pPr>
        <w:autoSpaceDE w:val="0"/>
        <w:autoSpaceDN w:val="0"/>
        <w:spacing w:before="166" w:after="0" w:line="286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FF725D" w:rsidRDefault="007138E6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Познавательные универсальные учебные действия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Познавательные универсальные учебные действия включают:</w:t>
      </w:r>
    </w:p>
    <w:p w:rsidR="00FF725D" w:rsidRDefault="007138E6">
      <w:pPr>
        <w:autoSpaceDE w:val="0"/>
        <w:autoSpaceDN w:val="0"/>
        <w:spacing w:before="178" w:after="0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определять понятия, создавать обобщения, устанавливать аналогии,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классифицировать, самостоятельно выбирать основания и критерии для классификации, </w:t>
      </w:r>
      <w:r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FF725D" w:rsidRDefault="007138E6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:rsidR="00FF725D" w:rsidRDefault="007138E6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смысловое чтение;</w:t>
      </w:r>
    </w:p>
    <w:p w:rsidR="00FF725D" w:rsidRDefault="007138E6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развитие мотивации к овладению культурой активного использования словарей и других поисковых систем.</w:t>
      </w:r>
    </w:p>
    <w:p w:rsidR="00FF725D" w:rsidRDefault="007138E6">
      <w:pPr>
        <w:autoSpaceDE w:val="0"/>
        <w:autoSpaceDN w:val="0"/>
        <w:spacing w:before="178" w:after="0" w:line="262" w:lineRule="auto"/>
        <w:ind w:left="180" w:right="360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Коммуникативные универсальные учебные действия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Коммуникативные универсальные учебные действия включают:</w:t>
      </w:r>
    </w:p>
    <w:p w:rsidR="00FF725D" w:rsidRDefault="007138E6">
      <w:pPr>
        <w:autoSpaceDE w:val="0"/>
        <w:autoSpaceDN w:val="0"/>
        <w:spacing w:before="180" w:after="0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FF725D" w:rsidRDefault="007138E6">
      <w:pPr>
        <w:autoSpaceDE w:val="0"/>
        <w:autoSpaceDN w:val="0"/>
        <w:spacing w:before="238" w:after="0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деятельности; владение устной и письменной речью, монологической контекстной речью (коммуникация);</w:t>
      </w:r>
    </w:p>
    <w:p w:rsidR="00FF725D" w:rsidRDefault="007138E6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FF725D" w:rsidRDefault="007138E6">
      <w:pPr>
        <w:autoSpaceDE w:val="0"/>
        <w:autoSpaceDN w:val="0"/>
        <w:spacing w:before="178" w:after="0" w:line="262" w:lineRule="auto"/>
        <w:ind w:left="180" w:right="4176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Регулятивные универсальные учебные действия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Регулятивные универсальные учебные действия включают:</w:t>
      </w:r>
    </w:p>
    <w:p w:rsidR="00FF725D" w:rsidRDefault="007138E6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 w:rsidR="00FF725D" w:rsidRDefault="00FF725D">
      <w:pPr>
        <w:autoSpaceDE w:val="0"/>
        <w:autoSpaceDN w:val="0"/>
        <w:spacing w:after="66" w:line="220" w:lineRule="exact"/>
        <w:rPr>
          <w:lang w:val="ru-RU"/>
        </w:rPr>
      </w:pPr>
    </w:p>
    <w:p w:rsidR="00FF725D" w:rsidRDefault="007138E6">
      <w:pPr>
        <w:autoSpaceDE w:val="0"/>
        <w:autoSpaceDN w:val="0"/>
        <w:spacing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познавательной деятельности (целеполагание);</w:t>
      </w:r>
    </w:p>
    <w:p w:rsidR="00FF725D" w:rsidRDefault="007138E6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FF725D" w:rsidRDefault="007138E6">
      <w:pPr>
        <w:autoSpaceDE w:val="0"/>
        <w:autoSpaceDN w:val="0"/>
        <w:spacing w:before="238" w:after="0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ситуацией(контроль и коррекция);</w:t>
      </w:r>
    </w:p>
    <w:p w:rsidR="00FF725D" w:rsidRDefault="007138E6">
      <w:pPr>
        <w:autoSpaceDE w:val="0"/>
        <w:autoSpaceDN w:val="0"/>
        <w:spacing w:before="240" w:after="0" w:line="262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умение оценивать правильность выполнения учебной задачи, собственные возможности её решения (оценка);</w:t>
      </w:r>
    </w:p>
    <w:p w:rsidR="00FF725D" w:rsidRDefault="007138E6">
      <w:pPr>
        <w:autoSpaceDE w:val="0"/>
        <w:autoSpaceDN w:val="0"/>
        <w:spacing w:before="240" w:after="0" w:line="271" w:lineRule="auto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:rsidR="00FF725D" w:rsidRDefault="007138E6">
      <w:pPr>
        <w:autoSpaceDE w:val="0"/>
        <w:autoSpaceDN w:val="0"/>
        <w:spacing w:before="32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FF725D" w:rsidRDefault="007138E6">
      <w:pPr>
        <w:autoSpaceDE w:val="0"/>
        <w:autoSpaceDN w:val="0"/>
        <w:spacing w:before="166" w:after="0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FF725D" w:rsidRDefault="007138E6">
      <w:pPr>
        <w:autoSpaceDE w:val="0"/>
        <w:autoSpaceDN w:val="0"/>
        <w:spacing w:before="190" w:after="0" w:line="262" w:lineRule="auto"/>
        <w:ind w:left="180" w:right="4464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Тематический блок 1. «Культура как социальность»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Тема 1. Мир культуры: его структура</w:t>
      </w:r>
    </w:p>
    <w:p w:rsidR="00FF725D" w:rsidRDefault="007138E6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структуру культуры как социального явления;</w:t>
      </w:r>
    </w:p>
    <w:p w:rsidR="00FF725D" w:rsidRDefault="007138E6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специфику социальных явлений, их ключевые отличия от природных явлений;</w:t>
      </w:r>
    </w:p>
    <w:p w:rsidR="00FF725D" w:rsidRDefault="007138E6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FF725D" w:rsidRDefault="007138E6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зависимость социальных процессов от культурноисторических процессов;</w:t>
      </w:r>
    </w:p>
    <w:p w:rsidR="00FF725D" w:rsidRDefault="007138E6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уметь объяснить взаимосвязь между научно-техническим прогрессом и этапами развития социума.</w:t>
      </w:r>
    </w:p>
    <w:p w:rsidR="00FF725D" w:rsidRDefault="007138E6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2. Культура России: многообразие регионов</w:t>
      </w:r>
    </w:p>
    <w:p w:rsidR="00FF725D" w:rsidRDefault="007138E6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административно-территориальное деление России;</w:t>
      </w:r>
    </w:p>
    <w:p w:rsidR="00FF725D" w:rsidRDefault="007138E6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знать количество регионов, различать субъекты и федеральные округа, уметь показать их на административной карте России;</w:t>
      </w:r>
    </w:p>
    <w:p w:rsidR="00FF725D" w:rsidRDefault="007138E6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объяснить необходимость федеративного устройства в полиэтничном государстве, важность сохранения исторической памяти отдельных этносов;</w:t>
      </w:r>
    </w:p>
    <w:p w:rsidR="00FF725D" w:rsidRDefault="007138E6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принцип равенства прав каждого человека, вне зависимости от его принадлежности к тому или иному народу;</w:t>
      </w:r>
    </w:p>
    <w:p w:rsidR="00FF725D" w:rsidRDefault="007138E6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ценность многообразия культурных укладов народов Российской Федерации;</w:t>
      </w:r>
    </w:p>
    <w:p w:rsidR="00FF725D" w:rsidRDefault="007138E6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готовность к сохранению межнационального и межрелигиозного согласия в России;</w:t>
      </w:r>
    </w:p>
    <w:p w:rsidR="00FF725D" w:rsidRDefault="00FF725D">
      <w:pPr>
        <w:autoSpaceDE w:val="0"/>
        <w:autoSpaceDN w:val="0"/>
        <w:spacing w:after="174" w:line="220" w:lineRule="exact"/>
        <w:rPr>
          <w:lang w:val="ru-RU"/>
        </w:rPr>
      </w:pPr>
    </w:p>
    <w:p w:rsidR="00FF725D" w:rsidRDefault="007138E6">
      <w:pPr>
        <w:autoSpaceDE w:val="0"/>
        <w:autoSpaceDN w:val="0"/>
        <w:spacing w:after="0" w:line="262" w:lineRule="auto"/>
        <w:ind w:left="24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духовную культуру всех народов России как общее достояние и богатство нашей многонациональной Родины.</w:t>
      </w:r>
    </w:p>
    <w:p w:rsidR="00FF725D" w:rsidRDefault="007138E6">
      <w:pPr>
        <w:autoSpaceDE w:val="0"/>
        <w:autoSpaceDN w:val="0"/>
        <w:spacing w:before="178" w:after="0" w:line="346" w:lineRule="auto"/>
        <w:ind w:left="240" w:hanging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3. История быта как история культуры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смысл понятия «домашнее хозяйство» и характеризовать его типы;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взаимосвязь между хозяйственной деятельностью народов России и особенностями </w:t>
      </w:r>
      <w:r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исторического периода;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FF725D" w:rsidRDefault="007138E6">
      <w:pPr>
        <w:autoSpaceDE w:val="0"/>
        <w:autoSpaceDN w:val="0"/>
        <w:spacing w:before="180" w:after="0" w:line="353" w:lineRule="auto"/>
        <w:ind w:left="240" w:hanging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4. Прогресс: технический и социальный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труд, производительность труда и разделение труда, характеризовать их роль и значение в истории и современном обществе;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понимание роли обслуживающего труда, его социальной и духовно-нравственной важности;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взаимосвязи между механизацией домашнего труда и изменениями социальных взаимосвязей в обществе;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обосновывать влияние технологий на культуру и ценности общества.</w:t>
      </w:r>
    </w:p>
    <w:p w:rsidR="00FF725D" w:rsidRDefault="007138E6">
      <w:pPr>
        <w:autoSpaceDE w:val="0"/>
        <w:autoSpaceDN w:val="0"/>
        <w:spacing w:before="178" w:after="0" w:line="360" w:lineRule="auto"/>
        <w:ind w:left="240" w:hanging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5. Образование в культуре народов России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истории образования и его роли в обществе на различных этапах его развития;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роль ценностей в обществе, их зависимость от процесса познания;—  понимать специфику каждой ступени образования, её роль в современных общественных процессах;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образования в современном мире и ценность знания;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образование как часть процесса формирования духовно-нравственных ориентиров человека.</w:t>
      </w:r>
    </w:p>
    <w:p w:rsidR="00FF725D" w:rsidRDefault="007138E6">
      <w:pPr>
        <w:autoSpaceDE w:val="0"/>
        <w:autoSpaceDN w:val="0"/>
        <w:spacing w:before="178" w:after="0" w:line="386" w:lineRule="auto"/>
        <w:ind w:left="240" w:right="288" w:hanging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6. Права и обязанности человека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Знать термины «права человека», «естественные права человека», «правовая культура»:—  характеризовать историю формирования комплекса понятий, связанных с правами;—  понимать и обосновывать важность прав человека как привилегии и обязанности человека;—  понимать необходимость соблюдения прав человека;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объяснить необходимость сохранения паритета между правами и обязанностями человека в обществе;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формирования правовой культуры из истории народов России.</w:t>
      </w:r>
    </w:p>
    <w:p w:rsidR="00FF725D" w:rsidRDefault="00FF725D">
      <w:pPr>
        <w:autoSpaceDE w:val="0"/>
        <w:autoSpaceDN w:val="0"/>
        <w:spacing w:after="78" w:line="220" w:lineRule="exact"/>
        <w:rPr>
          <w:lang w:val="ru-RU"/>
        </w:rPr>
      </w:pPr>
    </w:p>
    <w:p w:rsidR="00FF725D" w:rsidRDefault="007138E6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7. Общество и религия: духовно-нравственное взаимодействие</w:t>
      </w:r>
    </w:p>
    <w:p w:rsidR="00FF725D" w:rsidRDefault="007138E6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смысл терминов «религия», «конфессия», «атеизм», «свободомыслие»;</w:t>
      </w:r>
    </w:p>
    <w:p w:rsidR="00FF725D" w:rsidRDefault="007138E6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основные культура образующие конфессии;</w:t>
      </w:r>
    </w:p>
    <w:p w:rsidR="00FF725D" w:rsidRDefault="007138E6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знать и уметь объяснять роль религии в истории и на современном этапе общественного развития;</w:t>
      </w:r>
    </w:p>
    <w:p w:rsidR="00FF725D" w:rsidRDefault="007138E6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роль религий как источника культурного развития общества.</w:t>
      </w:r>
    </w:p>
    <w:p w:rsidR="00FF725D" w:rsidRDefault="007138E6">
      <w:pPr>
        <w:autoSpaceDE w:val="0"/>
        <w:autoSpaceDN w:val="0"/>
        <w:spacing w:before="178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8. Современный мир: самое важное (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</w:t>
      </w:r>
    </w:p>
    <w:p w:rsidR="00FF725D" w:rsidRDefault="007138E6">
      <w:pPr>
        <w:autoSpaceDE w:val="0"/>
        <w:autoSpaceDN w:val="0"/>
        <w:spacing w:before="180" w:after="0" w:line="262" w:lineRule="auto"/>
        <w:ind w:left="24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основные процессы, протекающие в современном обществе, его духовно-нравственные ориентиры;</w:t>
      </w:r>
    </w:p>
    <w:p w:rsidR="00FF725D" w:rsidRDefault="007138E6">
      <w:pPr>
        <w:autoSpaceDE w:val="0"/>
        <w:autoSpaceDN w:val="0"/>
        <w:spacing w:before="240" w:after="0" w:line="262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FF725D" w:rsidRDefault="007138E6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:rsidR="00FF725D" w:rsidRDefault="007138E6">
      <w:pPr>
        <w:autoSpaceDE w:val="0"/>
        <w:autoSpaceDN w:val="0"/>
        <w:spacing w:before="178" w:after="0" w:line="262" w:lineRule="auto"/>
        <w:ind w:right="3456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Тематический блок 2. «Человек и его отражение в культуре»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Тема 9. Духовно-нравственный облик и идеал человека</w:t>
      </w:r>
    </w:p>
    <w:p w:rsidR="00FF725D" w:rsidRDefault="007138E6">
      <w:pPr>
        <w:autoSpaceDE w:val="0"/>
        <w:autoSpaceDN w:val="0"/>
        <w:spacing w:before="178" w:after="0" w:line="262" w:lineRule="auto"/>
        <w:ind w:left="24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Объяснять, как проявляется мораль и нравственность через описание личных качеств человека;</w:t>
      </w:r>
    </w:p>
    <w:p w:rsidR="00FF725D" w:rsidRDefault="007138E6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осознавать, какие личностные качества соотносятся с теми или иными моральными и нравственными ценностями;</w:t>
      </w:r>
    </w:p>
    <w:p w:rsidR="00FF725D" w:rsidRDefault="007138E6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различия между этикой и этикетом и их взаимосвязь;</w:t>
      </w:r>
    </w:p>
    <w:p w:rsidR="00FF725D" w:rsidRDefault="007138E6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FF725D" w:rsidRDefault="007138E6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взаимосвязь таких понятий как «свобода», «ответственность», «право» и«долг»;</w:t>
      </w:r>
    </w:p>
    <w:p w:rsidR="00FF725D" w:rsidRDefault="007138E6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важность коллективизма как ценности современной России и его приоритет перед идеологией индивидуализма;</w:t>
      </w:r>
    </w:p>
    <w:p w:rsidR="00FF725D" w:rsidRDefault="007138E6">
      <w:pPr>
        <w:autoSpaceDE w:val="0"/>
        <w:autoSpaceDN w:val="0"/>
        <w:spacing w:before="240" w:after="0" w:line="262" w:lineRule="auto"/>
        <w:ind w:left="24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идеалов человека в историко-культурном пространстве современной России.</w:t>
      </w:r>
    </w:p>
    <w:p w:rsidR="00FF725D" w:rsidRDefault="007138E6">
      <w:pPr>
        <w:autoSpaceDE w:val="0"/>
        <w:autoSpaceDN w:val="0"/>
        <w:spacing w:before="178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10. Взросление человека в культуре народов России</w:t>
      </w:r>
    </w:p>
    <w:p w:rsidR="00FF725D" w:rsidRDefault="007138E6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различие между процессами антропогенеза и антропосоциогенеза;</w:t>
      </w:r>
    </w:p>
    <w:p w:rsidR="00FF725D" w:rsidRDefault="007138E6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процесс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FF725D" w:rsidRDefault="007138E6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взаимодействия человека и общества, характеризовать негативные эффекты социальной изоляции;</w:t>
      </w:r>
    </w:p>
    <w:p w:rsidR="00FF725D" w:rsidRDefault="007138E6">
      <w:pPr>
        <w:autoSpaceDE w:val="0"/>
        <w:autoSpaceDN w:val="0"/>
        <w:spacing w:before="238" w:after="0" w:line="262" w:lineRule="auto"/>
        <w:ind w:left="24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FF725D" w:rsidRDefault="007138E6">
      <w:pPr>
        <w:autoSpaceDE w:val="0"/>
        <w:autoSpaceDN w:val="0"/>
        <w:spacing w:before="178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11. Религия как источник нравственности</w:t>
      </w:r>
    </w:p>
    <w:p w:rsidR="00FF725D" w:rsidRDefault="00FF725D">
      <w:pPr>
        <w:autoSpaceDE w:val="0"/>
        <w:autoSpaceDN w:val="0"/>
        <w:spacing w:after="108" w:line="220" w:lineRule="exact"/>
        <w:rPr>
          <w:lang w:val="ru-RU"/>
        </w:rPr>
      </w:pPr>
    </w:p>
    <w:p w:rsidR="00FF725D" w:rsidRDefault="007138E6">
      <w:pPr>
        <w:autoSpaceDE w:val="0"/>
        <w:autoSpaceDN w:val="0"/>
        <w:spacing w:after="0" w:line="355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Характеризовать нравственный потенциал религии;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излагать нравственные принципы государствообразующих конфессий России;—  знать основные требования к нравственному идеалу человека в государствообразующих религиях современной России;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уметь обосновывать важность религиозных моральных и нравственных ценностей для современного общества.</w:t>
      </w:r>
    </w:p>
    <w:p w:rsidR="00FF725D" w:rsidRDefault="007138E6">
      <w:pPr>
        <w:autoSpaceDE w:val="0"/>
        <w:autoSpaceDN w:val="0"/>
        <w:spacing w:before="178" w:after="0" w:line="360" w:lineRule="auto"/>
        <w:ind w:left="240" w:right="432" w:hanging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12. Наука как источник знания о человеке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и характеризовать смысл понятия «гуманитарное знание»;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определять нравственный смысл гуманитарного знания, его системообразующую роль в современной культуре;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«культура» как процесс самопознания общества, как его внутреннюю само актуализацию;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доказывать взаимосвязь различных областей гуманитарного знания.</w:t>
      </w:r>
    </w:p>
    <w:p w:rsidR="00FF725D" w:rsidRDefault="007138E6">
      <w:pPr>
        <w:autoSpaceDE w:val="0"/>
        <w:autoSpaceDN w:val="0"/>
        <w:spacing w:before="178" w:after="0" w:line="360" w:lineRule="auto"/>
        <w:ind w:left="240" w:right="432" w:hanging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13. Этика и нравственность как категории духовной культуры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многосторонность понятия «этика»;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особенности этики как науки;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объяснять понятия «добро» и «зло» с помощью примеров в истории и культуре народов России и соотносить их с личным опытом;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и необходимость нравственности для социального благополучия общества и личности.</w:t>
      </w:r>
    </w:p>
    <w:p w:rsidR="00FF725D" w:rsidRDefault="007138E6">
      <w:pPr>
        <w:autoSpaceDE w:val="0"/>
        <w:autoSpaceDN w:val="0"/>
        <w:spacing w:before="178" w:after="0" w:line="358" w:lineRule="auto"/>
        <w:ind w:left="240" w:right="144" w:hanging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14. Самопознание (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«самопознание», «автобиография», «автопортрет», «рефлексия»;—  уметь соотносить понятия «мораль», «нравственность», «ценности» с самопознанием и рефлексией на доступном для обучающихся уровне;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доказывать и обосновывать свои нравственные убеждения.</w:t>
      </w:r>
    </w:p>
    <w:p w:rsidR="00FF725D" w:rsidRDefault="007138E6">
      <w:pPr>
        <w:tabs>
          <w:tab w:val="left" w:pos="240"/>
        </w:tabs>
        <w:autoSpaceDE w:val="0"/>
        <w:autoSpaceDN w:val="0"/>
        <w:spacing w:before="180" w:after="0" w:line="37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3. «Человек как член общества»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Тема 15. Труд делает человека человеком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важность труда и его роль в современном обществе;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соотносить понятия «добросовестный труд» и «экономическое благополучие»;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объяснять понятия «безделье», «лень», «тунеядство»; понимать важность и уметь обосновать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необходимость их преодоления для самого себя;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оценивать общественные процессы в области общественной оценки труда;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и демонстрировать значимость трудолюбия, трудовых подвигов, социальной </w:t>
      </w:r>
      <w:r>
        <w:rPr>
          <w:lang w:val="ru-RU"/>
        </w:rPr>
        <w:lastRenderedPageBreak/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ответственности за свой труд;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объяснять важность труда и его экономической стоимости;</w:t>
      </w:r>
    </w:p>
    <w:p w:rsidR="00FF725D" w:rsidRDefault="00FF725D">
      <w:pPr>
        <w:autoSpaceDE w:val="0"/>
        <w:autoSpaceDN w:val="0"/>
        <w:spacing w:after="108" w:line="220" w:lineRule="exact"/>
        <w:rPr>
          <w:lang w:val="ru-RU"/>
        </w:rPr>
      </w:pPr>
    </w:p>
    <w:p w:rsidR="00FF725D" w:rsidRDefault="007138E6">
      <w:pPr>
        <w:autoSpaceDE w:val="0"/>
        <w:autoSpaceDN w:val="0"/>
        <w:spacing w:after="0" w:line="271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знать и объяснять понятия «безделье», «лень», «тунеядство», с одной стороны, и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«трудолюбие», «подвиг труда», «ответственность», с другой стороны, а также «общественная оценка труда».</w:t>
      </w:r>
    </w:p>
    <w:p w:rsidR="00FF725D" w:rsidRDefault="007138E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16. Подвиг: как узнать героя?</w:t>
      </w:r>
    </w:p>
    <w:p w:rsidR="00FF725D" w:rsidRDefault="007138E6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«подвиг», «героизм», «самопожертвование»;</w:t>
      </w:r>
    </w:p>
    <w:p w:rsidR="00FF725D" w:rsidRDefault="007138E6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отличия подвига на войне и в мирное время;</w:t>
      </w:r>
    </w:p>
    <w:p w:rsidR="00FF725D" w:rsidRDefault="007138E6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уметь доказывать важность героических примеров для жизни общества;</w:t>
      </w:r>
    </w:p>
    <w:p w:rsidR="00FF725D" w:rsidRDefault="007138E6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знать и называть героев современного общества и исторических личностей;</w:t>
      </w:r>
    </w:p>
    <w:p w:rsidR="00FF725D" w:rsidRDefault="007138E6">
      <w:pPr>
        <w:autoSpaceDE w:val="0"/>
        <w:autoSpaceDN w:val="0"/>
        <w:spacing w:before="240" w:after="0" w:line="262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разграничение понятий «героизм» и «псевдогероизм» через значимость для общества и понимание последствий.</w:t>
      </w:r>
    </w:p>
    <w:p w:rsidR="00FF725D" w:rsidRDefault="007138E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17. Люди в обществе: духовно-нравственное взаимовлияние</w:t>
      </w:r>
    </w:p>
    <w:p w:rsidR="00FF725D" w:rsidRDefault="007138E6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«социальные отношения»;</w:t>
      </w:r>
    </w:p>
    <w:p w:rsidR="00FF725D" w:rsidRDefault="007138E6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смысл понятия «человек как субъект социальных отношений» в приложении к его нравственному и духовному развитию;</w:t>
      </w:r>
    </w:p>
    <w:p w:rsidR="00FF725D" w:rsidRDefault="007138E6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осознавать роль малых и больших социальных групп в нравственном состоянии личности;</w:t>
      </w:r>
    </w:p>
    <w:p w:rsidR="00FF725D" w:rsidRDefault="007138E6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FF725D" w:rsidRDefault="007138E6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и находить нравственные основания социальной взаимопомощи, в том числе благотворительности;</w:t>
      </w:r>
    </w:p>
    <w:p w:rsidR="00FF725D" w:rsidRDefault="007138E6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и характеризовать понятие «этика предпринимательства» в социальном аспекте.</w:t>
      </w:r>
    </w:p>
    <w:p w:rsidR="00FF725D" w:rsidRDefault="007138E6">
      <w:pPr>
        <w:tabs>
          <w:tab w:val="left" w:pos="180"/>
        </w:tabs>
        <w:autoSpaceDE w:val="0"/>
        <w:autoSpaceDN w:val="0"/>
        <w:spacing w:before="178" w:after="0" w:line="262" w:lineRule="auto"/>
        <w:ind w:right="1152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Тема 18. Проблемы современного общества как отражение его духовно-нравственного самосознания</w:t>
      </w:r>
    </w:p>
    <w:p w:rsidR="00FF725D" w:rsidRDefault="007138E6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понятие «социальные проблемы современного общества» как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многостороннее явление, в том числе обусловленное несовершенством духовно-нравственных идеалов и ценностей;</w:t>
      </w:r>
    </w:p>
    <w:p w:rsidR="00FF725D" w:rsidRDefault="007138E6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FF725D" w:rsidRDefault="007138E6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FF725D" w:rsidRDefault="007138E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19. Духовно-нравственные ориентиры социальных отношений</w:t>
      </w:r>
    </w:p>
    <w:p w:rsidR="00FF725D" w:rsidRDefault="007138E6">
      <w:pPr>
        <w:autoSpaceDE w:val="0"/>
        <w:autoSpaceDN w:val="0"/>
        <w:spacing w:before="178" w:after="0" w:line="271" w:lineRule="auto"/>
        <w:ind w:left="420" w:right="100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Характеризовать понятия «благотворительность», «меценатство», «милосердие», «волонтерство», «социальный проект», «гражданская и социальная ответственность»,«общественные блага», «коллективизм» в их взаимосвязи;</w:t>
      </w:r>
    </w:p>
    <w:p w:rsidR="00FF725D" w:rsidRDefault="007138E6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FF725D" w:rsidRDefault="007138E6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FF725D" w:rsidRDefault="00FF725D">
      <w:pPr>
        <w:autoSpaceDE w:val="0"/>
        <w:autoSpaceDN w:val="0"/>
        <w:spacing w:after="78" w:line="220" w:lineRule="exact"/>
        <w:rPr>
          <w:lang w:val="ru-RU"/>
        </w:rPr>
      </w:pPr>
    </w:p>
    <w:p w:rsidR="00FF725D" w:rsidRDefault="007138E6">
      <w:pPr>
        <w:autoSpaceDE w:val="0"/>
        <w:autoSpaceDN w:val="0"/>
        <w:spacing w:after="0" w:line="350" w:lineRule="auto"/>
        <w:ind w:left="420" w:hanging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20. Гуманизм как сущностная характеристика духовно-нравственной культуры народов России—  Характеризовать понятие «гуманизм» как источник духовно-нравственных ценностей российского народа;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находить и обосновывать проявления гуманизма в историкокультурном наследии народов России;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находить и объяснять гуманистические проявления в современной культуре.</w:t>
      </w:r>
    </w:p>
    <w:p w:rsidR="00FF725D" w:rsidRDefault="007138E6">
      <w:pPr>
        <w:tabs>
          <w:tab w:val="left" w:pos="180"/>
          <w:tab w:val="left" w:pos="420"/>
        </w:tabs>
        <w:autoSpaceDE w:val="0"/>
        <w:autoSpaceDN w:val="0"/>
        <w:spacing w:before="180" w:after="0" w:line="350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Тема 21. Социальные профессии; их важность для сохранения духовно-нравственного облика общества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«социальные профессии», «помогающие профессии»;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иметь представление о духовно-нравственных качествах, необходимых представителям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социальных профессий;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обосновывать ответственность личности при выборе социальных профессий;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из литературы и истории, современной жизни, подтверждающие данную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точку зрения.</w:t>
      </w:r>
    </w:p>
    <w:p w:rsidR="00FF725D" w:rsidRDefault="007138E6">
      <w:pPr>
        <w:autoSpaceDE w:val="0"/>
        <w:autoSpaceDN w:val="0"/>
        <w:spacing w:before="178" w:after="0" w:line="360" w:lineRule="auto"/>
        <w:ind w:left="420" w:right="576" w:hanging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22. Выдающиеся благотворители в истории. Благотворительность как нравственный долг—  Характеризовать понятие «благотворительность» и его эволюцию в истории России;—  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«социальный долг», обосновывать его важную роль в жизни общества;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выдающихся благотворителей в истории и современной России;—  понимать смысл внеэкономической благотворительности: волонтёрской деятельности, аргументированно объяснять её важность.</w:t>
      </w:r>
    </w:p>
    <w:p w:rsidR="00FF725D" w:rsidRDefault="007138E6">
      <w:pPr>
        <w:tabs>
          <w:tab w:val="left" w:pos="180"/>
          <w:tab w:val="left" w:pos="420"/>
        </w:tabs>
        <w:autoSpaceDE w:val="0"/>
        <w:autoSpaceDN w:val="0"/>
        <w:spacing w:before="180" w:after="0" w:line="355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Тема 23. Выдающиеся учёные России. Наука как источник социального и духовного прогресса общества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«наука»;</w:t>
      </w:r>
      <w:r>
        <w:rPr>
          <w:lang w:val="ru-RU"/>
        </w:rPr>
        <w:br/>
      </w:r>
      <w:r>
        <w:rPr>
          <w:lang w:val="ru-RU"/>
        </w:rPr>
        <w:lastRenderedPageBreak/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аргументированно обосновывать важность науки в современном обществе,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прослеживать её связь с научно-техническим и социальным прогрессом;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называть имена выдающихся учёных России;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обосновывать важность понимания истории науки, получения и обоснования научного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знания;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и доказывать важность науки для благополучия общества, страны и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государства;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обосновывать важность морали и нравственности в науке, её роль и вклад в доказательство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этих понятий.</w:t>
      </w:r>
    </w:p>
    <w:p w:rsidR="00FF725D" w:rsidRDefault="00FF725D">
      <w:pPr>
        <w:autoSpaceDE w:val="0"/>
        <w:autoSpaceDN w:val="0"/>
        <w:spacing w:after="138" w:line="220" w:lineRule="exact"/>
        <w:rPr>
          <w:lang w:val="ru-RU"/>
        </w:rPr>
      </w:pPr>
    </w:p>
    <w:p w:rsidR="00FF725D" w:rsidRDefault="007138E6">
      <w:pPr>
        <w:autoSpaceDE w:val="0"/>
        <w:autoSpaceDN w:val="0"/>
        <w:spacing w:after="0" w:line="329" w:lineRule="auto"/>
        <w:ind w:left="240" w:right="144" w:hanging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24. Моя профессия (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«профессия», предполагать характер и цель труда в определённой профессии;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</w:t>
      </w:r>
    </w:p>
    <w:p w:rsidR="00FF725D" w:rsidRDefault="007138E6">
      <w:pPr>
        <w:tabs>
          <w:tab w:val="left" w:pos="240"/>
        </w:tabs>
        <w:autoSpaceDE w:val="0"/>
        <w:autoSpaceDN w:val="0"/>
        <w:spacing w:before="178" w:after="0" w:line="346" w:lineRule="auto"/>
        <w:ind w:right="1296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4. «Родина и патриотизм»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Тема 25. Гражданин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«Родина» и «гражданство», объяснять их взаимосвязь;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духовно-нравственный характер патриотизма, ценностей гражданского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самосознания;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обосновывать нравственные качества гражданина.</w:t>
      </w:r>
    </w:p>
    <w:p w:rsidR="00FF725D" w:rsidRDefault="007138E6">
      <w:pPr>
        <w:autoSpaceDE w:val="0"/>
        <w:autoSpaceDN w:val="0"/>
        <w:spacing w:before="178" w:after="0" w:line="370" w:lineRule="auto"/>
        <w:ind w:left="240" w:right="1296" w:hanging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26. Патриотизм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«патриотизм»;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патриотизма в истории и современном обществе;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уметь обосновывать важность патриотизма.</w:t>
      </w:r>
    </w:p>
    <w:p w:rsidR="00FF725D" w:rsidRDefault="007138E6">
      <w:pPr>
        <w:autoSpaceDE w:val="0"/>
        <w:autoSpaceDN w:val="0"/>
        <w:spacing w:before="178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27. Защита Родины: подвиг или долг?</w:t>
      </w:r>
    </w:p>
    <w:p w:rsidR="00FF725D" w:rsidRDefault="007138E6">
      <w:pPr>
        <w:autoSpaceDE w:val="0"/>
        <w:autoSpaceDN w:val="0"/>
        <w:spacing w:before="178" w:after="0" w:line="379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«война» и «мир»;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доказывать важность сохранения мира и согласия;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роль защиты Отечества, её важность для гражданина;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особенности защиты чести Отечества в спорте, науке, культуре;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«военный подвиг», «честь», «доблесть»; обосновывать их важность, приводить примеры их проявлений.</w:t>
      </w:r>
    </w:p>
    <w:p w:rsidR="00FF725D" w:rsidRDefault="007138E6">
      <w:pPr>
        <w:autoSpaceDE w:val="0"/>
        <w:autoSpaceDN w:val="0"/>
        <w:spacing w:before="180" w:after="0" w:line="350" w:lineRule="auto"/>
        <w:ind w:left="240" w:hanging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Тема 28. Государство. Россия  — наша родина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«государство»;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«закон» как существенную часть гражданской идентичности человека;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понятие «гражданская идентичность», соотносить это понятие с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необходимыми нравственными качествами человека.</w:t>
      </w:r>
    </w:p>
    <w:p w:rsidR="00FF725D" w:rsidRDefault="007138E6">
      <w:pPr>
        <w:autoSpaceDE w:val="0"/>
        <w:autoSpaceDN w:val="0"/>
        <w:spacing w:before="178" w:after="0" w:line="302" w:lineRule="auto"/>
        <w:ind w:left="240" w:right="1008" w:hanging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29. Гражданская идентичность (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Охарактеризовать свою гражданскую идентичность, её составляющие: этническую, религиозную, гендерную идентичности;</w:t>
      </w:r>
    </w:p>
    <w:p w:rsidR="00FF725D" w:rsidRDefault="00FF725D">
      <w:pPr>
        <w:autoSpaceDE w:val="0"/>
        <w:autoSpaceDN w:val="0"/>
        <w:spacing w:after="108" w:line="220" w:lineRule="exact"/>
        <w:rPr>
          <w:lang w:val="ru-RU"/>
        </w:rPr>
      </w:pPr>
    </w:p>
    <w:p w:rsidR="00FF725D" w:rsidRDefault="007138E6">
      <w:pPr>
        <w:autoSpaceDE w:val="0"/>
        <w:autoSpaceDN w:val="0"/>
        <w:spacing w:after="0" w:line="230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духовно-нравственных качеств гражданина, указывать их источники.</w:t>
      </w:r>
    </w:p>
    <w:p w:rsidR="00FF725D" w:rsidRDefault="007138E6">
      <w:pPr>
        <w:autoSpaceDE w:val="0"/>
        <w:autoSpaceDN w:val="0"/>
        <w:spacing w:before="178" w:after="0" w:line="302" w:lineRule="auto"/>
        <w:ind w:left="240" w:right="576" w:hanging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30. Моя школа и мой класс (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«добрые дела» в контексте оценки собственных действий, их нравственного характера;</w:t>
      </w:r>
    </w:p>
    <w:p w:rsidR="00FF725D" w:rsidRDefault="007138E6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находить примеры добрых дел в реальности и уметь адаптировать их к потребностям класса.</w:t>
      </w:r>
    </w:p>
    <w:p w:rsidR="00FF725D" w:rsidRDefault="007138E6">
      <w:pPr>
        <w:tabs>
          <w:tab w:val="left" w:pos="240"/>
        </w:tabs>
        <w:autoSpaceDE w:val="0"/>
        <w:autoSpaceDN w:val="0"/>
        <w:spacing w:before="178" w:after="0" w:line="310" w:lineRule="auto"/>
        <w:ind w:right="230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31. Человек: какой он? (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«человек» как духовно-нравственный идеал;</w:t>
      </w:r>
    </w:p>
    <w:p w:rsidR="00FF725D" w:rsidRDefault="007138E6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духовно-нравственного идеала в культуре;</w:t>
      </w:r>
    </w:p>
    <w:p w:rsidR="00FF725D" w:rsidRDefault="007138E6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свой идеал человека и нравственные качества, которые ему присущи.</w:t>
      </w:r>
    </w:p>
    <w:p w:rsidR="00FF725D" w:rsidRDefault="007138E6">
      <w:pPr>
        <w:tabs>
          <w:tab w:val="left" w:pos="240"/>
        </w:tabs>
        <w:autoSpaceDE w:val="0"/>
        <w:autoSpaceDN w:val="0"/>
        <w:spacing w:before="178" w:after="0" w:line="310" w:lineRule="auto"/>
        <w:ind w:right="331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32. Человек и культура (проект)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грани взаимодействия человека и культуры;</w:t>
      </w:r>
    </w:p>
    <w:p w:rsidR="00FF725D" w:rsidRDefault="007138E6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уметь описать в выбранном направлении с помощью известных примеров образ человека, создаваемый произведениями культуры;</w:t>
      </w:r>
    </w:p>
    <w:p w:rsidR="00FF725D" w:rsidRDefault="007138E6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показать взаимосвязь человека и культуры через их взаимовлияние;</w:t>
      </w:r>
    </w:p>
    <w:p w:rsidR="00FF725D" w:rsidRDefault="007138E6">
      <w:pPr>
        <w:autoSpaceDE w:val="0"/>
        <w:autoSpaceDN w:val="0"/>
        <w:spacing w:before="238" w:after="0" w:line="271" w:lineRule="auto"/>
        <w:ind w:left="24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FF725D" w:rsidRDefault="00FF725D">
      <w:pPr>
        <w:rPr>
          <w:lang w:val="ru-RU"/>
        </w:rPr>
        <w:sectPr w:rsidR="00FF725D">
          <w:pgSz w:w="11900" w:h="16840"/>
          <w:pgMar w:top="328" w:right="802" w:bottom="1440" w:left="846" w:header="720" w:footer="720" w:gutter="0"/>
          <w:cols w:space="720" w:equalWidth="0">
            <w:col w:w="10252" w:space="0"/>
          </w:cols>
          <w:docGrid w:linePitch="360"/>
        </w:sectPr>
      </w:pPr>
    </w:p>
    <w:p w:rsidR="00FF725D" w:rsidRDefault="00FF725D">
      <w:pPr>
        <w:autoSpaceDE w:val="0"/>
        <w:autoSpaceDN w:val="0"/>
        <w:spacing w:after="64" w:line="220" w:lineRule="exact"/>
        <w:rPr>
          <w:lang w:val="ru-RU"/>
        </w:rPr>
      </w:pPr>
    </w:p>
    <w:p w:rsidR="00FF725D" w:rsidRDefault="007138E6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314"/>
        <w:gridCol w:w="528"/>
        <w:gridCol w:w="1106"/>
        <w:gridCol w:w="1140"/>
        <w:gridCol w:w="1098"/>
        <w:gridCol w:w="4232"/>
        <w:gridCol w:w="1082"/>
        <w:gridCol w:w="2534"/>
      </w:tblGrid>
      <w:tr w:rsidR="00FF725D" w:rsidTr="00860A6B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FF725D" w:rsidTr="00860A6B">
        <w:trPr>
          <w:trHeight w:hRule="exact" w:val="54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5D" w:rsidRDefault="00FF725D"/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5D" w:rsidRDefault="00FF725D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5D" w:rsidRDefault="00FF725D"/>
        </w:tc>
        <w:tc>
          <w:tcPr>
            <w:tcW w:w="4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5D" w:rsidRDefault="00FF725D"/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5D" w:rsidRDefault="00FF725D"/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5D" w:rsidRDefault="00FF725D"/>
        </w:tc>
      </w:tr>
      <w:tr w:rsidR="00FF725D" w:rsidRPr="00670DC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1. «Культура как социальность»</w:t>
            </w:r>
          </w:p>
        </w:tc>
      </w:tr>
      <w:tr w:rsidR="00FF725D" w:rsidRPr="00670DC8" w:rsidTr="00860A6B">
        <w:trPr>
          <w:trHeight w:hRule="exact" w:val="53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Мир культуры: его структура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Pr="00860A6B" w:rsidRDefault="00860A6B">
            <w:pPr>
              <w:rPr>
                <w:lang w:val="ru-RU"/>
              </w:rPr>
            </w:pPr>
            <w:r>
              <w:rPr>
                <w:lang w:val="ru-RU"/>
              </w:rPr>
              <w:t>09.09.2023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80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специфику социальных явлений, их отличия от мира природы;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объяснять взаимосвязь материальной культуры с духовно-нравственным состоянием общества;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объяснения учителя, работать с учебником,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проблемные ситуации;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80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FF725D" w:rsidRDefault="007138E6">
            <w:pPr>
              <w:pStyle w:val="a9"/>
              <w:rPr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FF725D" w:rsidRDefault="00FF725D">
      <w:pPr>
        <w:autoSpaceDE w:val="0"/>
        <w:autoSpaceDN w:val="0"/>
        <w:spacing w:after="0" w:line="14" w:lineRule="exact"/>
        <w:rPr>
          <w:lang w:val="ru-RU"/>
        </w:rPr>
      </w:pPr>
    </w:p>
    <w:p w:rsidR="00FF725D" w:rsidRDefault="00FF725D">
      <w:pPr>
        <w:rPr>
          <w:lang w:val="ru-RU"/>
        </w:rPr>
        <w:sectPr w:rsidR="00FF725D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F725D" w:rsidRDefault="00FF725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314"/>
        <w:gridCol w:w="528"/>
        <w:gridCol w:w="1106"/>
        <w:gridCol w:w="1140"/>
        <w:gridCol w:w="1098"/>
        <w:gridCol w:w="4232"/>
        <w:gridCol w:w="1082"/>
        <w:gridCol w:w="2534"/>
      </w:tblGrid>
      <w:tr w:rsidR="00FF725D" w:rsidRPr="00670DC8" w:rsidTr="00860A6B">
        <w:trPr>
          <w:trHeight w:hRule="exact" w:val="54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 России: многообразие регионов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Pr="00860A6B" w:rsidRDefault="00860A6B">
            <w:pPr>
              <w:rPr>
                <w:lang w:val="ru-RU"/>
              </w:rPr>
            </w:pPr>
            <w:r>
              <w:rPr>
                <w:lang w:val="ru-RU"/>
              </w:rPr>
              <w:t>23.09.2023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важность сохранения исторической памяти разных народов, культурных традиций разных регионов России;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духовную культуру народов России как общее достояние нашей Родины;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картой регионов, разграничивать понятия по теме, слушать объяснения учителя;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FF725D" w:rsidRDefault="007138E6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FF725D" w:rsidRDefault="00FF725D">
      <w:pPr>
        <w:autoSpaceDE w:val="0"/>
        <w:autoSpaceDN w:val="0"/>
        <w:spacing w:after="0" w:line="14" w:lineRule="exact"/>
        <w:rPr>
          <w:lang w:val="ru-RU"/>
        </w:rPr>
      </w:pPr>
    </w:p>
    <w:p w:rsidR="00FF725D" w:rsidRDefault="00FF725D">
      <w:pPr>
        <w:rPr>
          <w:lang w:val="ru-RU"/>
        </w:rPr>
        <w:sectPr w:rsidR="00FF725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F725D" w:rsidRDefault="00FF725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314"/>
        <w:gridCol w:w="528"/>
        <w:gridCol w:w="1106"/>
        <w:gridCol w:w="1140"/>
        <w:gridCol w:w="1098"/>
        <w:gridCol w:w="4232"/>
        <w:gridCol w:w="1082"/>
        <w:gridCol w:w="2534"/>
      </w:tblGrid>
      <w:tr w:rsidR="00FF725D" w:rsidRPr="00670DC8" w:rsidTr="00860A6B">
        <w:trPr>
          <w:trHeight w:hRule="exact" w:val="53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 быта как история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Pr="00860A6B" w:rsidRDefault="00860A6B">
            <w:pPr>
              <w:rPr>
                <w:lang w:val="ru-RU"/>
              </w:rPr>
            </w:pPr>
            <w:r>
              <w:rPr>
                <w:lang w:val="ru-RU"/>
              </w:rPr>
              <w:t>30.09.2023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взаимосвязь хозяйственной деятельности, быта людей с историей народа, климатом, географическими условиями его жизни;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учебником, а также научно-популярной литературой; просматривать и анализировать учебные фильмы;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FF725D" w:rsidRDefault="007138E6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  <w:tr w:rsidR="00FF725D" w:rsidRPr="00670DC8" w:rsidTr="00860A6B">
        <w:trPr>
          <w:trHeight w:hRule="exact" w:val="53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Прогресс: технический и социальный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Pr="00CB041E" w:rsidRDefault="00CB041E">
            <w:pPr>
              <w:rPr>
                <w:lang w:val="ru-RU"/>
              </w:rPr>
            </w:pPr>
            <w:r>
              <w:rPr>
                <w:lang w:val="ru-RU"/>
              </w:rPr>
              <w:t>07.10.2023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что такое труд, разделение труда, какова роль труда в истории и современном обществе;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учебником, научно-популярной литературой; решать проблемные задачи, анализировать и разграничивать понятий;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FF725D" w:rsidRDefault="007138E6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FF725D" w:rsidRDefault="00FF725D">
      <w:pPr>
        <w:autoSpaceDE w:val="0"/>
        <w:autoSpaceDN w:val="0"/>
        <w:spacing w:after="0" w:line="14" w:lineRule="exact"/>
        <w:rPr>
          <w:lang w:val="ru-RU"/>
        </w:rPr>
      </w:pPr>
    </w:p>
    <w:p w:rsidR="00FF725D" w:rsidRDefault="00FF725D">
      <w:pPr>
        <w:rPr>
          <w:lang w:val="ru-RU"/>
        </w:rPr>
        <w:sectPr w:rsidR="00FF725D">
          <w:pgSz w:w="16840" w:h="11900"/>
          <w:pgMar w:top="284" w:right="640" w:bottom="3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F725D" w:rsidRDefault="00FF725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314"/>
        <w:gridCol w:w="528"/>
        <w:gridCol w:w="1106"/>
        <w:gridCol w:w="1140"/>
        <w:gridCol w:w="1098"/>
        <w:gridCol w:w="4232"/>
        <w:gridCol w:w="1082"/>
        <w:gridCol w:w="2534"/>
      </w:tblGrid>
      <w:tr w:rsidR="00FF725D" w:rsidRPr="00670DC8" w:rsidTr="00CB041E">
        <w:trPr>
          <w:trHeight w:hRule="exact" w:val="53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Образование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Pr="00CB041E" w:rsidRDefault="00CB041E">
            <w:pPr>
              <w:rPr>
                <w:lang w:val="ru-RU"/>
              </w:rPr>
            </w:pPr>
            <w:r>
              <w:rPr>
                <w:lang w:val="ru-RU"/>
              </w:rPr>
              <w:t>14.10.2023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важность образования в современном мире и ценность знаний;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что образование  — важная часть процесса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формирования духовно-нравственных ориентиров человека; слушать объяснения учителя, рефлексировать собственный опыт, разграничивать понятия;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FF725D" w:rsidRDefault="007138E6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  <w:tr w:rsidR="00FF725D" w:rsidRPr="00670DC8" w:rsidTr="00CB041E">
        <w:trPr>
          <w:trHeight w:hRule="exact" w:val="537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Права и обязанности человека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0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Pr="00CB041E" w:rsidRDefault="00CB041E">
            <w:pPr>
              <w:rPr>
                <w:lang w:val="ru-RU"/>
              </w:rPr>
            </w:pPr>
            <w:r>
              <w:rPr>
                <w:lang w:val="ru-RU"/>
              </w:rPr>
              <w:t>21.10.2023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в чём заключается смысл понятий «права человека», правовая культура» и др.;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необходимость соблюдения прав и обязанностей человека;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и анализировать выступления одноклассников, работать с текстом учебника и с источниками;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FF725D" w:rsidRDefault="007138E6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FF725D" w:rsidRDefault="00FF725D">
      <w:pPr>
        <w:autoSpaceDE w:val="0"/>
        <w:autoSpaceDN w:val="0"/>
        <w:spacing w:after="0" w:line="14" w:lineRule="exact"/>
        <w:rPr>
          <w:lang w:val="ru-RU"/>
        </w:rPr>
      </w:pPr>
    </w:p>
    <w:p w:rsidR="00FF725D" w:rsidRDefault="00FF725D">
      <w:pPr>
        <w:rPr>
          <w:lang w:val="ru-RU"/>
        </w:rPr>
        <w:sectPr w:rsidR="00FF725D">
          <w:pgSz w:w="16840" w:h="11900"/>
          <w:pgMar w:top="284" w:right="640" w:bottom="2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F725D" w:rsidRDefault="00FF725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314"/>
        <w:gridCol w:w="528"/>
        <w:gridCol w:w="1106"/>
        <w:gridCol w:w="1140"/>
        <w:gridCol w:w="1098"/>
        <w:gridCol w:w="4232"/>
        <w:gridCol w:w="1082"/>
        <w:gridCol w:w="2534"/>
      </w:tblGrid>
      <w:tr w:rsidR="00FF725D" w:rsidRPr="00670DC8" w:rsidTr="00CB041E">
        <w:trPr>
          <w:trHeight w:hRule="exact" w:val="53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Общество и религия: духовно-нравственное взаимодействие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Pr="00CB041E" w:rsidRDefault="00CB041E">
            <w:pPr>
              <w:rPr>
                <w:lang w:val="ru-RU"/>
              </w:rPr>
            </w:pPr>
            <w:r>
              <w:rPr>
                <w:lang w:val="ru-RU"/>
              </w:rPr>
              <w:t>28.10.2023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 смысл понятий «религия», «атеизм» и др.; знать названия традиционных религий России, уметь объяснять их роль в истории и на современном этапе развития общества; слушать объяснения учителя, решать текстовые задачи;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FF725D" w:rsidRDefault="007138E6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  <w:tr w:rsidR="00FF725D" w:rsidRPr="00670DC8" w:rsidTr="00CB041E">
        <w:trPr>
          <w:trHeight w:hRule="exact" w:val="53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Современный мир: самое важное (</w:t>
            </w:r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Pr="00CB041E" w:rsidRDefault="007138E6" w:rsidP="00CB041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B041E">
              <w:rPr>
                <w:lang w:val="ru-RU"/>
              </w:rPr>
              <w:t>1.11.2023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в чём заключаются основные духовно-нравственные ориентиры современного общества;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подготовить проект (или доклад, сообщение); работать с научно-популярной литературой, разграничивать и систематизировать понятия;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FF725D" w:rsidRDefault="007138E6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FF725D" w:rsidRDefault="00FF725D">
      <w:pPr>
        <w:autoSpaceDE w:val="0"/>
        <w:autoSpaceDN w:val="0"/>
        <w:spacing w:after="0" w:line="14" w:lineRule="exact"/>
        <w:rPr>
          <w:lang w:val="ru-RU"/>
        </w:rPr>
      </w:pPr>
    </w:p>
    <w:p w:rsidR="00FF725D" w:rsidRDefault="00FF725D">
      <w:pPr>
        <w:rPr>
          <w:lang w:val="ru-RU"/>
        </w:rPr>
        <w:sectPr w:rsidR="00FF725D">
          <w:pgSz w:w="16840" w:h="11900"/>
          <w:pgMar w:top="284" w:right="640" w:bottom="3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F725D" w:rsidRDefault="00FF725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314"/>
        <w:gridCol w:w="528"/>
        <w:gridCol w:w="1106"/>
        <w:gridCol w:w="1140"/>
        <w:gridCol w:w="1098"/>
        <w:gridCol w:w="4232"/>
        <w:gridCol w:w="1082"/>
        <w:gridCol w:w="2534"/>
      </w:tblGrid>
      <w:tr w:rsidR="00FF725D" w:rsidRPr="00670DC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2. «Человек и его отражение в культуре»</w:t>
            </w:r>
          </w:p>
        </w:tc>
      </w:tr>
      <w:tr w:rsidR="00FF725D" w:rsidRPr="00670DC8" w:rsidTr="00CB041E">
        <w:trPr>
          <w:trHeight w:hRule="exact" w:val="54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Каким должен быть человек? Духовно-нравственный облик и идеал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Pr="00CB041E" w:rsidRDefault="00CB041E" w:rsidP="00CB041E">
            <w:pPr>
              <w:rPr>
                <w:lang w:val="ru-RU"/>
              </w:rPr>
            </w:pPr>
            <w:r>
              <w:rPr>
                <w:lang w:val="ru-RU"/>
              </w:rPr>
              <w:t>18.11.2023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взаимосвязь таких понятий, как «свобода», ответственность, право и долг;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объяснения учителя, работать с учебником,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проблемные ситуации;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FF725D" w:rsidRDefault="007138E6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FF725D" w:rsidRDefault="00FF725D">
      <w:pPr>
        <w:autoSpaceDE w:val="0"/>
        <w:autoSpaceDN w:val="0"/>
        <w:spacing w:after="0" w:line="14" w:lineRule="exact"/>
        <w:rPr>
          <w:lang w:val="ru-RU"/>
        </w:rPr>
      </w:pPr>
    </w:p>
    <w:p w:rsidR="00FF725D" w:rsidRDefault="00FF725D">
      <w:pPr>
        <w:rPr>
          <w:lang w:val="ru-RU"/>
        </w:rPr>
        <w:sectPr w:rsidR="00FF725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F725D" w:rsidRDefault="00FF725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314"/>
        <w:gridCol w:w="528"/>
        <w:gridCol w:w="1106"/>
        <w:gridCol w:w="1140"/>
        <w:gridCol w:w="1098"/>
        <w:gridCol w:w="4232"/>
        <w:gridCol w:w="1082"/>
        <w:gridCol w:w="2534"/>
      </w:tblGrid>
      <w:tr w:rsidR="00FF725D" w:rsidRPr="00670DC8" w:rsidTr="00CB041E">
        <w:trPr>
          <w:trHeight w:hRule="exact" w:val="53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Pr="00CB041E" w:rsidRDefault="00CB041E">
            <w:pPr>
              <w:rPr>
                <w:lang w:val="ru-RU"/>
              </w:rPr>
            </w:pPr>
            <w:r>
              <w:rPr>
                <w:lang w:val="ru-RU"/>
              </w:rPr>
              <w:t>25.11.2023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важность взаимодействия человека и общества, негативные эффекты социальной изоляции;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решать проблемные задачи, анализировать информацию из нескольких источников, анализировать собственный опыт;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FF725D" w:rsidRDefault="007138E6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  <w:tr w:rsidR="00FF725D" w:rsidRPr="00670DC8" w:rsidTr="00CB041E">
        <w:trPr>
          <w:trHeight w:hRule="exact" w:val="53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Религия как источник нравственности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Pr="007138E6" w:rsidRDefault="007138E6">
            <w:pPr>
              <w:rPr>
                <w:lang w:val="ru-RU"/>
              </w:rPr>
            </w:pPr>
            <w:r>
              <w:rPr>
                <w:lang w:val="ru-RU"/>
              </w:rPr>
              <w:t>02.12.2023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какой нравственный потенциал несут традиционные религии России;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объяснения учителя, работать с учебником,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просматривать учебные фильмы по теме;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FF725D" w:rsidRDefault="007138E6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FF725D" w:rsidRDefault="00FF725D">
      <w:pPr>
        <w:autoSpaceDE w:val="0"/>
        <w:autoSpaceDN w:val="0"/>
        <w:spacing w:after="0" w:line="14" w:lineRule="exact"/>
        <w:rPr>
          <w:lang w:val="ru-RU"/>
        </w:rPr>
      </w:pPr>
    </w:p>
    <w:p w:rsidR="00FF725D" w:rsidRDefault="00FF725D">
      <w:pPr>
        <w:rPr>
          <w:lang w:val="ru-RU"/>
        </w:rPr>
        <w:sectPr w:rsidR="00FF725D">
          <w:pgSz w:w="16840" w:h="11900"/>
          <w:pgMar w:top="284" w:right="640" w:bottom="3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F725D" w:rsidRDefault="00FF725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314"/>
        <w:gridCol w:w="528"/>
        <w:gridCol w:w="1106"/>
        <w:gridCol w:w="1140"/>
        <w:gridCol w:w="1098"/>
        <w:gridCol w:w="4232"/>
        <w:gridCol w:w="1082"/>
        <w:gridCol w:w="2534"/>
      </w:tblGrid>
      <w:tr w:rsidR="00FF725D" w:rsidRPr="00670DC8" w:rsidTr="00175BE5">
        <w:trPr>
          <w:trHeight w:hRule="exact" w:val="53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Pr="007138E6" w:rsidRDefault="007138E6">
            <w:pPr>
              <w:rPr>
                <w:lang w:val="ru-RU"/>
              </w:rPr>
            </w:pPr>
            <w:r>
              <w:rPr>
                <w:lang w:val="ru-RU"/>
              </w:rPr>
              <w:t>09.12.2023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смысл понятия «гуманитарное знание»; осознавать, что культура помогает человеку понимать самого себя;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объяснения учителя, работать с учебником,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дополнительной научно-популярной литературой;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FF725D" w:rsidRDefault="007138E6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  <w:tr w:rsidR="00FF725D" w:rsidRPr="00860A6B" w:rsidTr="00175BE5">
        <w:trPr>
          <w:trHeight w:hRule="exact" w:val="53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Pr="00175BE5" w:rsidRDefault="00175BE5">
            <w:pPr>
              <w:rPr>
                <w:lang w:val="ru-RU"/>
              </w:rPr>
            </w:pPr>
            <w:r>
              <w:rPr>
                <w:lang w:val="ru-RU"/>
              </w:rPr>
              <w:t>16.12.2023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понятия «добро» и «зло» с помощью примеров из истории и культуры народов России, соотносить эти понятия с личным опытом;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проблемные задачи, работать с учебником,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рефлексировать собственный опыт;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FF725D" w:rsidRDefault="007138E6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FF725D" w:rsidRDefault="00FF725D">
      <w:pPr>
        <w:autoSpaceDE w:val="0"/>
        <w:autoSpaceDN w:val="0"/>
        <w:spacing w:after="0" w:line="14" w:lineRule="exact"/>
        <w:rPr>
          <w:lang w:val="ru-RU"/>
        </w:rPr>
      </w:pPr>
    </w:p>
    <w:p w:rsidR="00FF725D" w:rsidRDefault="00FF725D">
      <w:pPr>
        <w:rPr>
          <w:lang w:val="ru-RU"/>
        </w:rPr>
        <w:sectPr w:rsidR="00FF725D">
          <w:pgSz w:w="16840" w:h="11900"/>
          <w:pgMar w:top="284" w:right="640" w:bottom="3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F725D" w:rsidRDefault="00FF725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314"/>
        <w:gridCol w:w="528"/>
        <w:gridCol w:w="1106"/>
        <w:gridCol w:w="1140"/>
        <w:gridCol w:w="1098"/>
        <w:gridCol w:w="4232"/>
        <w:gridCol w:w="1082"/>
        <w:gridCol w:w="2534"/>
      </w:tblGrid>
      <w:tr w:rsidR="00FF725D" w:rsidRPr="00860A6B" w:rsidTr="00175BE5">
        <w:trPr>
          <w:trHeight w:hRule="exact" w:val="53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Самопознание (</w:t>
            </w:r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практическое занятие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Pr="00175BE5" w:rsidRDefault="00175BE5">
            <w:pPr>
              <w:rPr>
                <w:lang w:val="ru-RU"/>
              </w:rPr>
            </w:pPr>
            <w:r>
              <w:rPr>
                <w:lang w:val="ru-RU"/>
              </w:rPr>
              <w:t>23.12.2023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соотносить понятия «мораль», «нравственность»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самопознанием на доступном для возраста детей уровне;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представления о самом себе; воспитывать навыки само- презентации, рефлексии; слушать и анализировать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доклады одноклассников;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FF725D" w:rsidRDefault="007138E6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  <w:tr w:rsidR="00FF725D" w:rsidRPr="00860A6B">
        <w:trPr>
          <w:trHeight w:hRule="exact" w:val="33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3. «Человек как член общества»</w:t>
            </w:r>
          </w:p>
        </w:tc>
      </w:tr>
    </w:tbl>
    <w:p w:rsidR="00FF725D" w:rsidRDefault="00FF725D">
      <w:pPr>
        <w:autoSpaceDE w:val="0"/>
        <w:autoSpaceDN w:val="0"/>
        <w:spacing w:after="0" w:line="14" w:lineRule="exact"/>
        <w:rPr>
          <w:lang w:val="ru-RU"/>
        </w:rPr>
      </w:pPr>
    </w:p>
    <w:p w:rsidR="00FF725D" w:rsidRDefault="00FF725D">
      <w:pPr>
        <w:rPr>
          <w:lang w:val="ru-RU"/>
        </w:rPr>
        <w:sectPr w:rsidR="00FF725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F725D" w:rsidRDefault="00FF725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314"/>
        <w:gridCol w:w="528"/>
        <w:gridCol w:w="1106"/>
        <w:gridCol w:w="1140"/>
        <w:gridCol w:w="1098"/>
        <w:gridCol w:w="4232"/>
        <w:gridCol w:w="1082"/>
        <w:gridCol w:w="2534"/>
      </w:tblGrid>
      <w:tr w:rsidR="00FF725D" w:rsidRPr="00860A6B" w:rsidTr="00175BE5">
        <w:trPr>
          <w:trHeight w:hRule="exact" w:val="53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Труд делает человека человеком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Pr="00175BE5" w:rsidRDefault="00175BE5">
            <w:pPr>
              <w:rPr>
                <w:lang w:val="ru-RU"/>
              </w:rPr>
            </w:pPr>
            <w:r>
              <w:rPr>
                <w:lang w:val="ru-RU"/>
              </w:rPr>
              <w:t>30.12.2023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важность труда объяснять его роль в современном обществе;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осознавать трудолюбие как ответственность перед людьми и самим собой;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решать проблемные задачи, анализировать тексты учебника;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FF725D" w:rsidRDefault="007138E6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FF725D" w:rsidRDefault="00FF725D">
      <w:pPr>
        <w:autoSpaceDE w:val="0"/>
        <w:autoSpaceDN w:val="0"/>
        <w:spacing w:after="0" w:line="14" w:lineRule="exact"/>
        <w:rPr>
          <w:lang w:val="ru-RU"/>
        </w:rPr>
      </w:pPr>
    </w:p>
    <w:p w:rsidR="00FF725D" w:rsidRDefault="00FF725D">
      <w:pPr>
        <w:rPr>
          <w:lang w:val="ru-RU"/>
        </w:rPr>
        <w:sectPr w:rsidR="00FF725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F725D" w:rsidRDefault="00FF725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314"/>
        <w:gridCol w:w="528"/>
        <w:gridCol w:w="1106"/>
        <w:gridCol w:w="1140"/>
        <w:gridCol w:w="1098"/>
        <w:gridCol w:w="4232"/>
        <w:gridCol w:w="1082"/>
        <w:gridCol w:w="2534"/>
      </w:tblGrid>
      <w:tr w:rsidR="00FF725D" w:rsidRPr="00860A6B" w:rsidTr="00175BE5">
        <w:trPr>
          <w:trHeight w:hRule="exact" w:val="54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Подвиг: как узнать героя?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Pr="00175BE5" w:rsidRDefault="00175BE5">
            <w:pPr>
              <w:rPr>
                <w:lang w:val="ru-RU"/>
              </w:rPr>
            </w:pPr>
            <w:r>
              <w:rPr>
                <w:lang w:val="ru-RU"/>
              </w:rPr>
              <w:t>13.01.2024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отличие подвига на войне и в мирное время;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и называть имена героев;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решать проблемные задачи, анализировать тексты учебника;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FF725D" w:rsidRDefault="007138E6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FF725D" w:rsidRDefault="00FF725D">
      <w:pPr>
        <w:autoSpaceDE w:val="0"/>
        <w:autoSpaceDN w:val="0"/>
        <w:spacing w:after="0" w:line="14" w:lineRule="exact"/>
        <w:rPr>
          <w:lang w:val="ru-RU"/>
        </w:rPr>
      </w:pPr>
    </w:p>
    <w:p w:rsidR="00FF725D" w:rsidRDefault="00FF725D">
      <w:pPr>
        <w:rPr>
          <w:lang w:val="ru-RU"/>
        </w:rPr>
        <w:sectPr w:rsidR="00FF725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F725D" w:rsidRDefault="00FF725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314"/>
        <w:gridCol w:w="528"/>
        <w:gridCol w:w="1106"/>
        <w:gridCol w:w="1140"/>
        <w:gridCol w:w="1098"/>
        <w:gridCol w:w="4232"/>
        <w:gridCol w:w="1082"/>
        <w:gridCol w:w="2534"/>
      </w:tblGrid>
      <w:tr w:rsidR="00FF725D" w:rsidRPr="00860A6B" w:rsidTr="00175BE5">
        <w:trPr>
          <w:trHeight w:hRule="exact" w:val="54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Люди в обществе: духовно-нравственное взаимовлияние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Pr="00175BE5" w:rsidRDefault="00175BE5">
            <w:pPr>
              <w:rPr>
                <w:lang w:val="ru-RU"/>
              </w:rPr>
            </w:pPr>
            <w:r>
              <w:rPr>
                <w:lang w:val="ru-RU"/>
              </w:rPr>
              <w:t>20.01.2024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понятия «дружба», «предательство»,«честь», «коллективизм», «благотворительность»;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решать проблемные задачи, анализировать тексты учебника;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FF725D" w:rsidRDefault="007138E6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FF725D" w:rsidRDefault="00FF725D">
      <w:pPr>
        <w:autoSpaceDE w:val="0"/>
        <w:autoSpaceDN w:val="0"/>
        <w:spacing w:after="0" w:line="14" w:lineRule="exact"/>
        <w:rPr>
          <w:lang w:val="ru-RU"/>
        </w:rPr>
      </w:pPr>
    </w:p>
    <w:p w:rsidR="00FF725D" w:rsidRDefault="00FF725D">
      <w:pPr>
        <w:rPr>
          <w:lang w:val="ru-RU"/>
        </w:rPr>
        <w:sectPr w:rsidR="00FF725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F725D" w:rsidRDefault="00FF725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314"/>
        <w:gridCol w:w="528"/>
        <w:gridCol w:w="1106"/>
        <w:gridCol w:w="1140"/>
        <w:gridCol w:w="1098"/>
        <w:gridCol w:w="4232"/>
        <w:gridCol w:w="1082"/>
        <w:gridCol w:w="2534"/>
      </w:tblGrid>
      <w:tr w:rsidR="00FF725D" w:rsidRPr="00860A6B" w:rsidTr="00175BE5">
        <w:trPr>
          <w:trHeight w:hRule="exact" w:val="53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7" w:lineRule="auto"/>
              <w:ind w:left="72" w:right="644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Pr="00175BE5" w:rsidRDefault="00175BE5">
            <w:pPr>
              <w:rPr>
                <w:lang w:val="ru-RU"/>
              </w:rPr>
            </w:pPr>
            <w:r>
              <w:rPr>
                <w:lang w:val="ru-RU"/>
              </w:rPr>
              <w:t>27.01.2024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понятия «бедность», «инвалидность»,«сиротство»;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предлагать пути преодоления проблем современного общества на доступном для понимания детей уровне;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решать проблемные задачи, анализировать тексты учебника;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FF725D" w:rsidRDefault="007138E6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  <w:tr w:rsidR="00FF725D" w:rsidRPr="00860A6B" w:rsidTr="00175BE5">
        <w:trPr>
          <w:trHeight w:hRule="exact" w:val="53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Духовно-нравственные ориентиры социальных отношений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Pr="00175BE5" w:rsidRDefault="00175BE5">
            <w:pPr>
              <w:rPr>
                <w:lang w:val="ru-RU"/>
              </w:rPr>
            </w:pPr>
            <w:r>
              <w:rPr>
                <w:lang w:val="ru-RU"/>
              </w:rPr>
              <w:t>03.02.2024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понятия «милосердие», «взаимопомощь»,«благотворительность», «волонтёрство»;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общие черты традиций милосердия, взаимной помощи, благотворительности у представителей разных народов;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объяснения учителя, решать проблемные задачи,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тексты учебника;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FF725D" w:rsidRDefault="007138E6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FF725D" w:rsidRDefault="00FF725D">
      <w:pPr>
        <w:autoSpaceDE w:val="0"/>
        <w:autoSpaceDN w:val="0"/>
        <w:spacing w:after="0" w:line="14" w:lineRule="exact"/>
        <w:rPr>
          <w:lang w:val="ru-RU"/>
        </w:rPr>
      </w:pPr>
    </w:p>
    <w:p w:rsidR="00FF725D" w:rsidRDefault="00FF725D">
      <w:pPr>
        <w:rPr>
          <w:lang w:val="ru-RU"/>
        </w:rPr>
        <w:sectPr w:rsidR="00FF725D">
          <w:pgSz w:w="16840" w:h="11900"/>
          <w:pgMar w:top="284" w:right="640" w:bottom="3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F725D" w:rsidRDefault="00FF725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314"/>
        <w:gridCol w:w="528"/>
        <w:gridCol w:w="1106"/>
        <w:gridCol w:w="1140"/>
        <w:gridCol w:w="1098"/>
        <w:gridCol w:w="4232"/>
        <w:gridCol w:w="1082"/>
        <w:gridCol w:w="2534"/>
      </w:tblGrid>
      <w:tr w:rsidR="00FF725D" w:rsidRPr="00860A6B" w:rsidTr="00175BE5">
        <w:trPr>
          <w:trHeight w:hRule="exact" w:val="54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Pr="00175BE5" w:rsidRDefault="00175BE5">
            <w:pPr>
              <w:rPr>
                <w:lang w:val="ru-RU"/>
              </w:rPr>
            </w:pPr>
            <w:r>
              <w:rPr>
                <w:lang w:val="ru-RU"/>
              </w:rPr>
              <w:t>10.02.2024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характеризовать понятие «гуманизм» как источник духовно-нравственных ценностей народов России;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важность гуманизма для формирования личности, построения взаимоотношений в обществе;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научно-популярной литературой;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FF725D" w:rsidRDefault="007138E6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FF725D" w:rsidRDefault="00FF725D">
      <w:pPr>
        <w:autoSpaceDE w:val="0"/>
        <w:autoSpaceDN w:val="0"/>
        <w:spacing w:after="0" w:line="14" w:lineRule="exact"/>
        <w:rPr>
          <w:lang w:val="ru-RU"/>
        </w:rPr>
      </w:pPr>
    </w:p>
    <w:p w:rsidR="00FF725D" w:rsidRDefault="00FF725D">
      <w:pPr>
        <w:rPr>
          <w:lang w:val="ru-RU"/>
        </w:rPr>
        <w:sectPr w:rsidR="00FF725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F725D" w:rsidRDefault="00FF725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314"/>
        <w:gridCol w:w="528"/>
        <w:gridCol w:w="1106"/>
        <w:gridCol w:w="1140"/>
        <w:gridCol w:w="1098"/>
        <w:gridCol w:w="4232"/>
        <w:gridCol w:w="1082"/>
        <w:gridCol w:w="2534"/>
      </w:tblGrid>
      <w:tr w:rsidR="00FF725D" w:rsidRPr="00860A6B" w:rsidTr="00175BE5">
        <w:trPr>
          <w:trHeight w:hRule="exact" w:val="53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Pr="00175BE5" w:rsidRDefault="00175BE5">
            <w:pPr>
              <w:rPr>
                <w:lang w:val="ru-RU"/>
              </w:rPr>
            </w:pPr>
            <w:r>
              <w:rPr>
                <w:lang w:val="ru-RU"/>
              </w:rPr>
              <w:t>17.02.2024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что такое социальные профессии и почему выбирать их нужно особенно ответственно;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научно-популярной литературой, готовить рефераты, слушать и анализировать доклады одноклассников;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FF725D" w:rsidRDefault="007138E6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  <w:tr w:rsidR="00FF725D" w:rsidRPr="00860A6B" w:rsidTr="00175BE5">
        <w:trPr>
          <w:trHeight w:hRule="exact" w:val="53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0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Pr="00175BE5" w:rsidRDefault="00175BE5">
            <w:pPr>
              <w:rPr>
                <w:lang w:val="ru-RU"/>
              </w:rPr>
            </w:pPr>
            <w:r>
              <w:rPr>
                <w:lang w:val="ru-RU"/>
              </w:rPr>
              <w:t>24.02.2024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выдающихся благотворителей в истории и в современной России;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научно-популярной литературой, анализировать несколько источников, разграничивать понятия;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FF725D" w:rsidRDefault="007138E6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FF725D" w:rsidRDefault="00FF725D">
      <w:pPr>
        <w:autoSpaceDE w:val="0"/>
        <w:autoSpaceDN w:val="0"/>
        <w:spacing w:after="0" w:line="14" w:lineRule="exact"/>
        <w:rPr>
          <w:lang w:val="ru-RU"/>
        </w:rPr>
      </w:pPr>
    </w:p>
    <w:p w:rsidR="00FF725D" w:rsidRDefault="00FF725D">
      <w:pPr>
        <w:rPr>
          <w:lang w:val="ru-RU"/>
        </w:rPr>
        <w:sectPr w:rsidR="00FF725D">
          <w:pgSz w:w="16840" w:h="11900"/>
          <w:pgMar w:top="284" w:right="640" w:bottom="3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F725D" w:rsidRDefault="00FF725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314"/>
        <w:gridCol w:w="528"/>
        <w:gridCol w:w="1106"/>
        <w:gridCol w:w="1140"/>
        <w:gridCol w:w="1098"/>
        <w:gridCol w:w="4232"/>
        <w:gridCol w:w="1082"/>
        <w:gridCol w:w="2534"/>
      </w:tblGrid>
      <w:tr w:rsidR="00FF725D" w:rsidRPr="00860A6B" w:rsidTr="00175BE5">
        <w:trPr>
          <w:trHeight w:hRule="exact" w:val="53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Выдающиеся учёные России. Наука как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источник социального и духовного прогресса общества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Pr="00175BE5" w:rsidRDefault="00175BE5">
            <w:pPr>
              <w:rPr>
                <w:lang w:val="ru-RU"/>
              </w:rPr>
            </w:pPr>
            <w:r>
              <w:rPr>
                <w:lang w:val="ru-RU"/>
              </w:rPr>
              <w:t>02.03.2024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что такое наука; приводить имена выдающихся учёных России;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научно-популярной литературой, анализировать несколько источников, разграничивать понятия;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FF725D" w:rsidRDefault="007138E6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FF725D" w:rsidRDefault="00FF725D">
      <w:pPr>
        <w:autoSpaceDE w:val="0"/>
        <w:autoSpaceDN w:val="0"/>
        <w:spacing w:after="0" w:line="14" w:lineRule="exact"/>
        <w:rPr>
          <w:lang w:val="ru-RU"/>
        </w:rPr>
      </w:pPr>
    </w:p>
    <w:p w:rsidR="00FF725D" w:rsidRDefault="00FF725D">
      <w:pPr>
        <w:rPr>
          <w:lang w:val="ru-RU"/>
        </w:rPr>
        <w:sectPr w:rsidR="00FF725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F725D" w:rsidRDefault="00FF725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314"/>
        <w:gridCol w:w="528"/>
        <w:gridCol w:w="1106"/>
        <w:gridCol w:w="1140"/>
        <w:gridCol w:w="1098"/>
        <w:gridCol w:w="4232"/>
        <w:gridCol w:w="1082"/>
        <w:gridCol w:w="2534"/>
      </w:tblGrid>
      <w:tr w:rsidR="00FF725D" w:rsidRPr="00860A6B" w:rsidTr="00175BE5">
        <w:trPr>
          <w:trHeight w:hRule="exact" w:val="5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Моя профессия (</w:t>
            </w:r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практическое занятие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Pr="00175BE5" w:rsidRDefault="00175BE5">
            <w:pPr>
              <w:rPr>
                <w:lang w:val="ru-RU"/>
              </w:rPr>
            </w:pPr>
            <w:r>
              <w:rPr>
                <w:lang w:val="ru-RU"/>
              </w:rPr>
              <w:t>09.03.2024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обосновывать, какие духовно-нравственные качества нужны для выбранной профессии;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научно-популярной литературой, анализировать несколько источников, разграничивать понятия;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FF725D" w:rsidRDefault="007138E6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  <w:tr w:rsidR="00FF725D" w:rsidRPr="00860A6B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4. «Родина и патриотизм»</w:t>
            </w:r>
          </w:p>
        </w:tc>
      </w:tr>
    </w:tbl>
    <w:p w:rsidR="00FF725D" w:rsidRDefault="00FF725D">
      <w:pPr>
        <w:autoSpaceDE w:val="0"/>
        <w:autoSpaceDN w:val="0"/>
        <w:spacing w:after="0" w:line="14" w:lineRule="exact"/>
        <w:rPr>
          <w:lang w:val="ru-RU"/>
        </w:rPr>
      </w:pPr>
    </w:p>
    <w:p w:rsidR="00FF725D" w:rsidRDefault="00FF725D">
      <w:pPr>
        <w:rPr>
          <w:lang w:val="ru-RU"/>
        </w:rPr>
        <w:sectPr w:rsidR="00FF725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F725D" w:rsidRDefault="00FF725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314"/>
        <w:gridCol w:w="528"/>
        <w:gridCol w:w="1106"/>
        <w:gridCol w:w="1140"/>
        <w:gridCol w:w="1098"/>
        <w:gridCol w:w="4232"/>
        <w:gridCol w:w="1082"/>
        <w:gridCol w:w="2534"/>
      </w:tblGrid>
      <w:tr w:rsidR="00FF725D" w:rsidRPr="00860A6B" w:rsidTr="00175BE5">
        <w:trPr>
          <w:trHeight w:hRule="exact" w:val="54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Гражданин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Pr="00175BE5" w:rsidRDefault="00175BE5">
            <w:pPr>
              <w:rPr>
                <w:lang w:val="ru-RU"/>
              </w:rPr>
            </w:pPr>
            <w:r>
              <w:rPr>
                <w:lang w:val="ru-RU"/>
              </w:rPr>
              <w:t>16.03.2024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понятия «Родина», «гражданство»; понимать духовно-нравственный смысл патриотизма;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текстом учебника;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FF725D" w:rsidRDefault="007138E6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FF725D" w:rsidRDefault="00FF725D">
      <w:pPr>
        <w:autoSpaceDE w:val="0"/>
        <w:autoSpaceDN w:val="0"/>
        <w:spacing w:after="0" w:line="14" w:lineRule="exact"/>
        <w:rPr>
          <w:lang w:val="ru-RU"/>
        </w:rPr>
      </w:pPr>
    </w:p>
    <w:p w:rsidR="00FF725D" w:rsidRDefault="00FF725D">
      <w:pPr>
        <w:rPr>
          <w:lang w:val="ru-RU"/>
        </w:rPr>
        <w:sectPr w:rsidR="00FF725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F725D" w:rsidRDefault="00FF725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314"/>
        <w:gridCol w:w="528"/>
        <w:gridCol w:w="1106"/>
        <w:gridCol w:w="1140"/>
        <w:gridCol w:w="1098"/>
        <w:gridCol w:w="4232"/>
        <w:gridCol w:w="1082"/>
        <w:gridCol w:w="2534"/>
      </w:tblGrid>
      <w:tr w:rsidR="00FF725D" w:rsidRPr="00860A6B" w:rsidTr="00175BE5">
        <w:trPr>
          <w:trHeight w:hRule="exact" w:val="53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Патриотизм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Pr="00175BE5" w:rsidRDefault="00175BE5">
            <w:pPr>
              <w:rPr>
                <w:lang w:val="ru-RU"/>
              </w:rPr>
            </w:pPr>
            <w:r>
              <w:rPr>
                <w:lang w:val="ru-RU"/>
              </w:rPr>
              <w:t>23.03.2024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патриотизма в истории и в современном обществе;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объяснения учителя, работать с учебником,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рефлексировать собственный опыт;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FF725D" w:rsidRDefault="007138E6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FF725D" w:rsidRDefault="00FF725D">
      <w:pPr>
        <w:autoSpaceDE w:val="0"/>
        <w:autoSpaceDN w:val="0"/>
        <w:spacing w:after="0" w:line="14" w:lineRule="exact"/>
        <w:rPr>
          <w:lang w:val="ru-RU"/>
        </w:rPr>
      </w:pPr>
    </w:p>
    <w:p w:rsidR="00FF725D" w:rsidRDefault="00FF725D">
      <w:pPr>
        <w:rPr>
          <w:lang w:val="ru-RU"/>
        </w:rPr>
        <w:sectPr w:rsidR="00FF725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F725D" w:rsidRDefault="00FF725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314"/>
        <w:gridCol w:w="528"/>
        <w:gridCol w:w="1106"/>
        <w:gridCol w:w="1140"/>
        <w:gridCol w:w="1098"/>
        <w:gridCol w:w="4232"/>
        <w:gridCol w:w="1082"/>
        <w:gridCol w:w="2534"/>
      </w:tblGrid>
      <w:tr w:rsidR="00FF725D" w:rsidRPr="00860A6B" w:rsidTr="00175BE5">
        <w:trPr>
          <w:trHeight w:hRule="exact" w:val="54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Защита Родины: подвиг или долг?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Pr="00175BE5" w:rsidRDefault="00175BE5">
            <w:pPr>
              <w:rPr>
                <w:lang w:val="ru-RU"/>
              </w:rPr>
            </w:pPr>
            <w:r>
              <w:rPr>
                <w:lang w:val="ru-RU"/>
              </w:rPr>
              <w:t>06.04.2024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важность сохранения мира и согласия;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военных подвигов; понимать особенности защиты чести Родины в спорте, науке, культуре;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учебником, смотреть и анализировать учебные фильмы;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FF725D" w:rsidRDefault="007138E6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FF725D" w:rsidRDefault="00FF725D">
      <w:pPr>
        <w:autoSpaceDE w:val="0"/>
        <w:autoSpaceDN w:val="0"/>
        <w:spacing w:after="0" w:line="14" w:lineRule="exact"/>
        <w:rPr>
          <w:lang w:val="ru-RU"/>
        </w:rPr>
      </w:pPr>
    </w:p>
    <w:p w:rsidR="00FF725D" w:rsidRDefault="00FF725D">
      <w:pPr>
        <w:rPr>
          <w:lang w:val="ru-RU"/>
        </w:rPr>
        <w:sectPr w:rsidR="00FF725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F725D" w:rsidRDefault="00FF725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314"/>
        <w:gridCol w:w="528"/>
        <w:gridCol w:w="1106"/>
        <w:gridCol w:w="1140"/>
        <w:gridCol w:w="1098"/>
        <w:gridCol w:w="4232"/>
        <w:gridCol w:w="1082"/>
        <w:gridCol w:w="2534"/>
      </w:tblGrid>
      <w:tr w:rsidR="00FF725D" w:rsidRPr="00860A6B" w:rsidTr="00175BE5">
        <w:trPr>
          <w:trHeight w:hRule="exact" w:val="53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Государство. Россия — наша родина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Pr="00175BE5" w:rsidRDefault="00175BE5">
            <w:pPr>
              <w:rPr>
                <w:lang w:val="ru-RU"/>
              </w:rPr>
            </w:pPr>
            <w:r>
              <w:rPr>
                <w:lang w:val="ru-RU"/>
              </w:rPr>
              <w:t>13.04.2024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понятие «государство»;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выделять и характеризовать основные особенности Российского государства с опорой на духовно-нравственные ценности;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текстом учебника, с дополнительной научно-популярной литературой;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FF725D" w:rsidRDefault="007138E6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  <w:tr w:rsidR="00FF725D" w:rsidRPr="00860A6B" w:rsidTr="00175BE5">
        <w:trPr>
          <w:trHeight w:hRule="exact" w:val="53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Гражданская идентичность (</w:t>
            </w:r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практическое занятие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Pr="00175BE5" w:rsidRDefault="00175BE5">
            <w:pPr>
              <w:rPr>
                <w:lang w:val="ru-RU"/>
              </w:rPr>
            </w:pPr>
            <w:r>
              <w:rPr>
                <w:lang w:val="ru-RU"/>
              </w:rPr>
              <w:t>20.04.2024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обосновать важность духовно-нравственных качеств гражданина;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источниками, определять понятия, подготовить практическую работу;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FF725D" w:rsidRDefault="007138E6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FF725D" w:rsidRDefault="00FF725D">
      <w:pPr>
        <w:autoSpaceDE w:val="0"/>
        <w:autoSpaceDN w:val="0"/>
        <w:spacing w:after="0" w:line="14" w:lineRule="exact"/>
        <w:rPr>
          <w:lang w:val="ru-RU"/>
        </w:rPr>
      </w:pPr>
    </w:p>
    <w:p w:rsidR="00FF725D" w:rsidRDefault="00FF725D">
      <w:pPr>
        <w:rPr>
          <w:lang w:val="ru-RU"/>
        </w:rPr>
        <w:sectPr w:rsidR="00FF725D">
          <w:pgSz w:w="16840" w:h="11900"/>
          <w:pgMar w:top="284" w:right="640" w:bottom="3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F725D" w:rsidRDefault="00FF725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314"/>
        <w:gridCol w:w="528"/>
        <w:gridCol w:w="1106"/>
        <w:gridCol w:w="1140"/>
        <w:gridCol w:w="1098"/>
        <w:gridCol w:w="4232"/>
        <w:gridCol w:w="1082"/>
        <w:gridCol w:w="2534"/>
      </w:tblGrid>
      <w:tr w:rsidR="00FF725D" w:rsidRPr="00860A6B" w:rsidTr="00175BE5">
        <w:trPr>
          <w:trHeight w:hRule="exact" w:val="53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Моя школа и мой класс (</w:t>
            </w:r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Pr="00175BE5" w:rsidRDefault="00175BE5">
            <w:pPr>
              <w:rPr>
                <w:lang w:val="ru-RU"/>
              </w:rPr>
            </w:pPr>
            <w:r>
              <w:rPr>
                <w:lang w:val="ru-RU"/>
              </w:rPr>
              <w:t>27.04.2024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понятие «доброе дело» в контексте оценки собственных действий, их нравственного начала;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источниками, определять понятия, подготовить практическую работу;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FF725D" w:rsidRDefault="007138E6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  <w:tr w:rsidR="00FF725D" w:rsidRPr="00860A6B" w:rsidTr="00175BE5">
        <w:trPr>
          <w:trHeight w:hRule="exact" w:val="53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Человек: какой он? (</w:t>
            </w:r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Pr="00175BE5" w:rsidRDefault="00175BE5">
            <w:pPr>
              <w:rPr>
                <w:lang w:val="ru-RU"/>
              </w:rPr>
            </w:pPr>
            <w:r>
              <w:rPr>
                <w:lang w:val="ru-RU"/>
              </w:rPr>
              <w:t>04.05.2024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сформулировать свой идеал человека, назвать качества, ему присущие;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источниками, определять понятия, подготовить практическую работу;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FF725D" w:rsidRDefault="007138E6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FF725D" w:rsidRDefault="00FF725D">
      <w:pPr>
        <w:autoSpaceDE w:val="0"/>
        <w:autoSpaceDN w:val="0"/>
        <w:spacing w:after="0" w:line="14" w:lineRule="exact"/>
        <w:rPr>
          <w:lang w:val="ru-RU"/>
        </w:rPr>
      </w:pPr>
    </w:p>
    <w:p w:rsidR="00FF725D" w:rsidRDefault="00FF725D">
      <w:pPr>
        <w:rPr>
          <w:lang w:val="ru-RU"/>
        </w:rPr>
        <w:sectPr w:rsidR="00FF725D">
          <w:pgSz w:w="16840" w:h="11900"/>
          <w:pgMar w:top="284" w:right="640" w:bottom="2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F725D" w:rsidRDefault="00FF725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314"/>
        <w:gridCol w:w="528"/>
        <w:gridCol w:w="1106"/>
        <w:gridCol w:w="1140"/>
        <w:gridCol w:w="1098"/>
        <w:gridCol w:w="4232"/>
        <w:gridCol w:w="1082"/>
        <w:gridCol w:w="2534"/>
      </w:tblGrid>
      <w:tr w:rsidR="00FF725D" w:rsidRPr="00860A6B" w:rsidTr="00175BE5">
        <w:trPr>
          <w:trHeight w:hRule="exact" w:val="55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4.8.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Человек и культура (</w:t>
            </w:r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проект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Pr="00175BE5" w:rsidRDefault="00175BE5">
            <w:pPr>
              <w:rPr>
                <w:lang w:val="ru-RU"/>
              </w:rPr>
            </w:pPr>
            <w:r>
              <w:rPr>
                <w:lang w:val="ru-RU"/>
              </w:rPr>
              <w:t>11.05.2024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показать взаимосвязь человека и культуры через их взаимное влияние;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образ человека высокой духовной культуры, создаваемый в произведениях искусства;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работать с источниками, систематизировать понятия,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подготовить проект;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FF725D" w:rsidRDefault="007138E6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FF725D" w:rsidRDefault="007138E6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  <w:tr w:rsidR="00FF725D">
        <w:trPr>
          <w:trHeight w:hRule="exact" w:val="328"/>
        </w:trPr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8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</w:tr>
    </w:tbl>
    <w:p w:rsidR="00FF725D" w:rsidRDefault="00FF725D">
      <w:pPr>
        <w:autoSpaceDE w:val="0"/>
        <w:autoSpaceDN w:val="0"/>
        <w:spacing w:after="0" w:line="14" w:lineRule="exact"/>
      </w:pPr>
    </w:p>
    <w:p w:rsidR="00FF725D" w:rsidRDefault="00FF725D">
      <w:pPr>
        <w:sectPr w:rsidR="00FF725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F725D" w:rsidRDefault="00FF725D">
      <w:pPr>
        <w:autoSpaceDE w:val="0"/>
        <w:autoSpaceDN w:val="0"/>
        <w:spacing w:after="78" w:line="220" w:lineRule="exact"/>
      </w:pPr>
    </w:p>
    <w:p w:rsidR="00FF725D" w:rsidRDefault="007138E6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FF725D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FF725D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5D" w:rsidRDefault="00FF725D"/>
        </w:tc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5D" w:rsidRDefault="00FF725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5D" w:rsidRDefault="00FF725D"/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5D" w:rsidRDefault="00FF725D"/>
        </w:tc>
      </w:tr>
      <w:tr w:rsidR="00FF725D">
        <w:trPr>
          <w:trHeight w:hRule="exact" w:val="64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Мир культуры: его структура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rPr>
                <w:lang w:val="ru-RU"/>
              </w:rPr>
            </w:pPr>
            <w:r>
              <w:rPr>
                <w:lang w:val="ru-RU"/>
              </w:rPr>
              <w:t>09.092023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pStyle w:val="a9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F725D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 России: многообразие регионов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rPr>
                <w:lang w:val="ru-RU"/>
              </w:rPr>
            </w:pPr>
            <w:r>
              <w:rPr>
                <w:lang w:val="ru-RU"/>
              </w:rPr>
              <w:t>16.09.2023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F725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 России: многообразие регионов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rPr>
                <w:lang w:val="ru-RU"/>
              </w:rPr>
            </w:pPr>
            <w:r>
              <w:rPr>
                <w:lang w:val="ru-RU"/>
              </w:rPr>
              <w:t>23.09.2023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F725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История быта как история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rPr>
                <w:lang w:val="ru-RU"/>
              </w:rPr>
            </w:pPr>
            <w:r>
              <w:rPr>
                <w:lang w:val="ru-RU"/>
              </w:rPr>
              <w:t>30.09.2023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F725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Прогресс: технический и социальный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rPr>
                <w:lang w:val="ru-RU"/>
              </w:rPr>
            </w:pPr>
            <w:r>
              <w:rPr>
                <w:lang w:val="ru-RU"/>
              </w:rPr>
              <w:t>07.10.2023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F725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rPr>
                <w:lang w:val="ru-RU"/>
              </w:rPr>
            </w:pPr>
            <w:r>
              <w:rPr>
                <w:lang w:val="ru-RU"/>
              </w:rPr>
              <w:t>14.10.2023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F725D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Права и обязанности 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rPr>
                <w:lang w:val="ru-RU"/>
              </w:rPr>
            </w:pPr>
            <w:r>
              <w:rPr>
                <w:lang w:val="ru-RU"/>
              </w:rPr>
              <w:t>21.10.2023</w:t>
            </w:r>
          </w:p>
          <w:p w:rsidR="00FF725D" w:rsidRDefault="00FF725D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F725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Общество и религия: духовно-нравственное взаимодействие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rPr>
                <w:lang w:val="ru-RU"/>
              </w:rPr>
            </w:pPr>
            <w:r>
              <w:rPr>
                <w:lang w:val="ru-RU"/>
              </w:rPr>
              <w:t>28.10.2023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F725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Современный мир: самое важное (практическое занятие)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rPr>
                <w:lang w:val="ru-RU"/>
              </w:rPr>
            </w:pPr>
            <w:r>
              <w:rPr>
                <w:lang w:val="ru-RU"/>
              </w:rPr>
              <w:t>11.11.2023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F725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Каким должен быть человек? Духовно-нравственный облик и идеал 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rPr>
                <w:lang w:val="ru-RU"/>
              </w:rPr>
            </w:pPr>
            <w:r>
              <w:rPr>
                <w:lang w:val="ru-RU"/>
              </w:rPr>
              <w:t>18.11.2023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F725D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rPr>
                <w:lang w:val="ru-RU"/>
              </w:rPr>
            </w:pPr>
            <w:r>
              <w:rPr>
                <w:lang w:val="ru-RU"/>
              </w:rPr>
              <w:t>25.11.2023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F725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6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Религия как источник нравственности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rPr>
                <w:lang w:val="ru-RU"/>
              </w:rPr>
            </w:pPr>
            <w:r>
              <w:rPr>
                <w:lang w:val="ru-RU"/>
              </w:rPr>
              <w:t>02.12.2023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F725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rPr>
                <w:lang w:val="ru-RU"/>
              </w:rPr>
            </w:pPr>
            <w:r>
              <w:rPr>
                <w:lang w:val="ru-RU"/>
              </w:rPr>
              <w:t>09.12.2023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F725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rPr>
                <w:lang w:val="ru-RU"/>
              </w:rPr>
            </w:pPr>
            <w:r>
              <w:rPr>
                <w:lang w:val="ru-RU"/>
              </w:rPr>
              <w:t>16.12.2023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F725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Самопознание (практическое занятие)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rPr>
                <w:lang w:val="ru-RU"/>
              </w:rPr>
            </w:pPr>
            <w:r>
              <w:rPr>
                <w:lang w:val="ru-RU"/>
              </w:rPr>
              <w:t>23.12.2023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lang w:val="ru-RU"/>
              </w:rPr>
              <w:t>Письменный контроль</w:t>
            </w:r>
          </w:p>
        </w:tc>
      </w:tr>
      <w:tr w:rsidR="00FF725D">
        <w:trPr>
          <w:trHeight w:hRule="exact" w:val="7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Труд делает человека человеком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rPr>
                <w:lang w:val="ru-RU"/>
              </w:rPr>
            </w:pPr>
            <w:r>
              <w:rPr>
                <w:lang w:val="ru-RU"/>
              </w:rPr>
              <w:t>30.12.2023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pStyle w:val="a9"/>
            </w:pPr>
            <w:r>
              <w:rPr>
                <w:lang w:val="ru-RU"/>
              </w:rPr>
              <w:t>Устный опрос</w:t>
            </w:r>
          </w:p>
        </w:tc>
      </w:tr>
      <w:tr w:rsidR="00FF725D">
        <w:trPr>
          <w:trHeight w:hRule="exact" w:val="57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Подвиг: как узнать героя?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rPr>
                <w:lang w:val="ru-RU"/>
              </w:rPr>
            </w:pPr>
            <w:r>
              <w:rPr>
                <w:lang w:val="ru-RU"/>
              </w:rPr>
              <w:t>13.01.2024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pStyle w:val="a9"/>
            </w:pPr>
            <w:r>
              <w:rPr>
                <w:lang w:val="ru-RU"/>
              </w:rPr>
              <w:t>Устный опрос</w:t>
            </w:r>
          </w:p>
        </w:tc>
      </w:tr>
    </w:tbl>
    <w:p w:rsidR="00FF725D" w:rsidRDefault="00FF725D">
      <w:pPr>
        <w:autoSpaceDE w:val="0"/>
        <w:autoSpaceDN w:val="0"/>
        <w:spacing w:after="0" w:line="14" w:lineRule="exact"/>
      </w:pPr>
    </w:p>
    <w:p w:rsidR="00FF725D" w:rsidRDefault="00FF725D">
      <w:pPr>
        <w:sectPr w:rsidR="00FF725D">
          <w:pgSz w:w="11900" w:h="16840"/>
          <w:pgMar w:top="298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F725D" w:rsidRDefault="00FF725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FF725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Люди в обществе: духовно-нравственное взаимовлияние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rPr>
                <w:lang w:val="ru-RU"/>
              </w:rPr>
            </w:pPr>
            <w:r>
              <w:rPr>
                <w:lang w:val="ru-RU"/>
              </w:rPr>
              <w:t>20.01.2024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F725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Проблемы современного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общества как отражение его духовно-нравственного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самосознания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rPr>
                <w:lang w:val="ru-RU"/>
              </w:rPr>
            </w:pPr>
            <w:r>
              <w:rPr>
                <w:lang w:val="ru-RU"/>
              </w:rPr>
              <w:t>27.01.2024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F725D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71" w:lineRule="auto"/>
              <w:ind w:left="72" w:right="118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Духовно-нравственные ориентиры социальных отношений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rPr>
                <w:lang w:val="ru-RU"/>
              </w:rPr>
            </w:pPr>
            <w:r>
              <w:rPr>
                <w:lang w:val="ru-RU"/>
              </w:rPr>
              <w:t>03.02.2024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F725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Гуманизм как сущностная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характеристика духовно-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нравственной культуры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rPr>
                <w:lang w:val="ru-RU"/>
              </w:rPr>
            </w:pPr>
            <w:r>
              <w:rPr>
                <w:lang w:val="ru-RU"/>
              </w:rPr>
              <w:t>10.02.2024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F725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Гуманизм как сущностная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характеристика духовно-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нравственной культуры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rPr>
                <w:lang w:val="ru-RU"/>
              </w:rPr>
            </w:pPr>
            <w:r>
              <w:rPr>
                <w:lang w:val="ru-RU"/>
              </w:rPr>
              <w:t>17.02.2024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F725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Социальные профессии; их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важность для сохранения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духовно-нравственного облика общества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rPr>
                <w:lang w:val="ru-RU"/>
              </w:rPr>
            </w:pPr>
            <w:r>
              <w:rPr>
                <w:lang w:val="ru-RU"/>
              </w:rPr>
              <w:t>24.02.2024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F725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rPr>
                <w:lang w:val="ru-RU"/>
              </w:rPr>
            </w:pPr>
            <w:r>
              <w:rPr>
                <w:lang w:val="ru-RU"/>
              </w:rPr>
              <w:t>02.03.2024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F725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Выдающиеся учёные России.</w:t>
            </w:r>
          </w:p>
          <w:p w:rsidR="00FF725D" w:rsidRDefault="007138E6">
            <w:pPr>
              <w:autoSpaceDE w:val="0"/>
              <w:autoSpaceDN w:val="0"/>
              <w:spacing w:before="70" w:after="0" w:line="262" w:lineRule="auto"/>
              <w:ind w:right="144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Наука как источник социального и духовного прогресса общества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rPr>
                <w:lang w:val="ru-RU"/>
              </w:rPr>
            </w:pPr>
            <w:r>
              <w:rPr>
                <w:lang w:val="ru-RU"/>
              </w:rPr>
              <w:t>09.03.2024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F725D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Моя профессия (практическое занятие)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rPr>
                <w:lang w:val="ru-RU"/>
              </w:rPr>
            </w:pPr>
            <w:r>
              <w:rPr>
                <w:lang w:val="ru-RU"/>
              </w:rPr>
              <w:t>16.03.2024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F725D">
        <w:trPr>
          <w:trHeight w:hRule="exact" w:val="62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Гражданин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rPr>
                <w:lang w:val="ru-RU"/>
              </w:rPr>
            </w:pPr>
            <w:r>
              <w:rPr>
                <w:lang w:val="ru-RU"/>
              </w:rPr>
              <w:t>23.03.2024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F725D">
        <w:trPr>
          <w:trHeight w:hRule="exact" w:val="5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Патриотизм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rPr>
                <w:lang w:val="ru-RU"/>
              </w:rPr>
            </w:pPr>
            <w:r>
              <w:rPr>
                <w:lang w:val="ru-RU"/>
              </w:rPr>
              <w:t>06.04.2024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F725D">
        <w:trPr>
          <w:trHeight w:hRule="exact" w:val="5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Защита Родины: подвиг или долг?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rPr>
                <w:lang w:val="ru-RU"/>
              </w:rPr>
            </w:pPr>
            <w:r>
              <w:rPr>
                <w:lang w:val="ru-RU"/>
              </w:rPr>
              <w:t>13.04.2024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F725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Государство. Россия — наша родина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rPr>
                <w:lang w:val="ru-RU"/>
              </w:rPr>
            </w:pPr>
            <w:r>
              <w:rPr>
                <w:lang w:val="ru-RU"/>
              </w:rPr>
              <w:t>20.04.2024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F725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Гражданская идентичность (практическое занятие)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rPr>
                <w:lang w:val="ru-RU"/>
              </w:rPr>
            </w:pPr>
            <w:r>
              <w:rPr>
                <w:lang w:val="ru-RU"/>
              </w:rPr>
              <w:t>27.04.2024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F725D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62" w:lineRule="auto"/>
              <w:ind w:right="115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Моя школа и мой класс (практическое занятие)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rPr>
                <w:lang w:val="ru-RU"/>
              </w:rPr>
            </w:pPr>
            <w:r>
              <w:rPr>
                <w:lang w:val="ru-RU"/>
              </w:rPr>
              <w:t>04.05.2024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</w:tbl>
    <w:p w:rsidR="00FF725D" w:rsidRDefault="00FF725D">
      <w:pPr>
        <w:autoSpaceDE w:val="0"/>
        <w:autoSpaceDN w:val="0"/>
        <w:spacing w:after="0" w:line="14" w:lineRule="exact"/>
      </w:pPr>
    </w:p>
    <w:p w:rsidR="00FF725D" w:rsidRDefault="00FF725D">
      <w:pPr>
        <w:sectPr w:rsidR="00FF725D">
          <w:pgSz w:w="11900" w:h="16840"/>
          <w:pgMar w:top="284" w:right="650" w:bottom="5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F725D" w:rsidRDefault="00FF725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FF725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Человек: какой он? (практическое занятие)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rPr>
                <w:lang w:val="ru-RU"/>
              </w:rPr>
            </w:pPr>
            <w:r>
              <w:rPr>
                <w:lang w:val="ru-RU"/>
              </w:rPr>
              <w:t>11.05.2024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F725D">
        <w:trPr>
          <w:trHeight w:hRule="exact" w:val="8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 и культура (проект)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rPr>
                <w:lang w:val="ru-RU"/>
              </w:rPr>
            </w:pPr>
            <w:r>
              <w:rPr>
                <w:lang w:val="ru-RU"/>
              </w:rPr>
              <w:t>18.05.2024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F725D">
        <w:trPr>
          <w:trHeight w:hRule="exact" w:val="808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7138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25D" w:rsidRDefault="00FF725D"/>
        </w:tc>
      </w:tr>
    </w:tbl>
    <w:p w:rsidR="00FF725D" w:rsidRDefault="00FF725D">
      <w:pPr>
        <w:autoSpaceDE w:val="0"/>
        <w:autoSpaceDN w:val="0"/>
        <w:spacing w:after="0" w:line="14" w:lineRule="exact"/>
      </w:pPr>
    </w:p>
    <w:p w:rsidR="00FF725D" w:rsidRDefault="00FF725D">
      <w:pPr>
        <w:sectPr w:rsidR="00FF725D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F725D" w:rsidRDefault="00FF725D">
      <w:pPr>
        <w:autoSpaceDE w:val="0"/>
        <w:autoSpaceDN w:val="0"/>
        <w:spacing w:after="78" w:line="220" w:lineRule="exact"/>
        <w:rPr>
          <w:lang w:val="ru-RU"/>
        </w:rPr>
      </w:pPr>
    </w:p>
    <w:p w:rsidR="00FF725D" w:rsidRDefault="007138E6">
      <w:pPr>
        <w:rPr>
          <w:b/>
          <w:lang w:val="ru-RU"/>
        </w:rPr>
      </w:pPr>
      <w:r>
        <w:rPr>
          <w:b/>
          <w:lang w:val="ru-RU"/>
        </w:rPr>
        <w:t xml:space="preserve">Содержание предметной области «Основы духовно-нравственной культуры народов России» </w:t>
      </w:r>
    </w:p>
    <w:p w:rsidR="00FF725D" w:rsidRDefault="00FF725D">
      <w:pPr>
        <w:jc w:val="both"/>
        <w:rPr>
          <w:b/>
          <w:lang w:val="ru-RU"/>
        </w:rPr>
      </w:pPr>
    </w:p>
    <w:p w:rsidR="00FF725D" w:rsidRDefault="007138E6">
      <w:pPr>
        <w:pStyle w:val="210"/>
        <w:spacing w:before="208"/>
      </w:pPr>
      <w:r>
        <w:t>Тематический</w:t>
      </w:r>
      <w:r>
        <w:rPr>
          <w:spacing w:val="-7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rPr>
          <w:spacing w:val="-5"/>
        </w:rPr>
        <w:t>1.</w:t>
      </w:r>
    </w:p>
    <w:p w:rsidR="00FF725D" w:rsidRDefault="007138E6">
      <w:pPr>
        <w:pStyle w:val="af"/>
        <w:spacing w:before="60"/>
        <w:ind w:left="286"/>
        <w:rPr>
          <w:lang w:val="ru-RU"/>
        </w:rPr>
      </w:pPr>
      <w:r>
        <w:rPr>
          <w:lang w:val="ru-RU"/>
        </w:rPr>
        <w:t>«Россия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—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наш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общий</w:t>
      </w:r>
      <w:r>
        <w:rPr>
          <w:spacing w:val="-1"/>
          <w:lang w:val="ru-RU"/>
        </w:rPr>
        <w:t xml:space="preserve"> </w:t>
      </w:r>
      <w:r>
        <w:rPr>
          <w:spacing w:val="-4"/>
          <w:lang w:val="ru-RU"/>
        </w:rPr>
        <w:t>дом»</w:t>
      </w:r>
    </w:p>
    <w:p w:rsidR="00FF725D" w:rsidRDefault="007138E6">
      <w:pPr>
        <w:pStyle w:val="af"/>
        <w:spacing w:before="60"/>
        <w:ind w:left="286"/>
        <w:rPr>
          <w:lang w:val="ru-RU"/>
        </w:rPr>
      </w:pPr>
      <w:r>
        <w:rPr>
          <w:lang w:val="ru-RU"/>
        </w:rPr>
        <w:t>Тема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1.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Зачем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изучать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курс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«Основы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духовно-нравственной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культуры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народов</w:t>
      </w:r>
      <w:r>
        <w:rPr>
          <w:spacing w:val="-4"/>
          <w:lang w:val="ru-RU"/>
        </w:rPr>
        <w:t xml:space="preserve"> </w:t>
      </w:r>
      <w:r>
        <w:rPr>
          <w:spacing w:val="-2"/>
          <w:lang w:val="ru-RU"/>
        </w:rPr>
        <w:t>России»?</w:t>
      </w:r>
    </w:p>
    <w:p w:rsidR="00FF725D" w:rsidRDefault="007138E6">
      <w:pPr>
        <w:pStyle w:val="af"/>
        <w:spacing w:before="60" w:line="292" w:lineRule="auto"/>
        <w:ind w:left="106" w:right="184" w:firstLine="180"/>
        <w:rPr>
          <w:lang w:val="ru-RU"/>
        </w:rPr>
      </w:pPr>
      <w:r>
        <w:rPr>
          <w:lang w:val="ru-RU"/>
        </w:rPr>
        <w:t>Формирование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закрепление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гражданского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единства.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Родина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Отечество.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Традиционные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</w:t>
      </w:r>
    </w:p>
    <w:p w:rsidR="00FF725D" w:rsidRDefault="007138E6">
      <w:pPr>
        <w:pStyle w:val="af"/>
        <w:spacing w:line="274" w:lineRule="exact"/>
        <w:ind w:left="286"/>
        <w:rPr>
          <w:lang w:val="ru-RU"/>
        </w:rPr>
      </w:pPr>
      <w:r>
        <w:rPr>
          <w:lang w:val="ru-RU"/>
        </w:rPr>
        <w:t>Тема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2.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Наш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дом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—</w:t>
      </w:r>
      <w:r>
        <w:rPr>
          <w:spacing w:val="-1"/>
          <w:lang w:val="ru-RU"/>
        </w:rPr>
        <w:t xml:space="preserve"> </w:t>
      </w:r>
      <w:r>
        <w:rPr>
          <w:spacing w:val="-2"/>
          <w:lang w:val="ru-RU"/>
        </w:rPr>
        <w:t>Россия.</w:t>
      </w:r>
    </w:p>
    <w:p w:rsidR="00FF725D" w:rsidRDefault="007138E6">
      <w:pPr>
        <w:pStyle w:val="af"/>
        <w:spacing w:before="60" w:line="292" w:lineRule="auto"/>
        <w:ind w:left="106" w:right="168" w:firstLine="180"/>
        <w:rPr>
          <w:lang w:val="ru-RU"/>
        </w:rPr>
      </w:pPr>
      <w:r>
        <w:rPr>
          <w:lang w:val="ru-RU"/>
        </w:rPr>
        <w:t>Россия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—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многонациональная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страна.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Многонациональный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народ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Российской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Федерации.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Россия как общий дом. Дружба народов.</w:t>
      </w:r>
    </w:p>
    <w:p w:rsidR="00FF725D" w:rsidRDefault="007138E6">
      <w:pPr>
        <w:pStyle w:val="af"/>
        <w:spacing w:line="275" w:lineRule="exact"/>
        <w:ind w:left="286"/>
        <w:rPr>
          <w:lang w:val="ru-RU"/>
        </w:rPr>
      </w:pPr>
      <w:r>
        <w:rPr>
          <w:lang w:val="ru-RU"/>
        </w:rPr>
        <w:t>Тема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3.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Язык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1"/>
          <w:lang w:val="ru-RU"/>
        </w:rPr>
        <w:t xml:space="preserve"> </w:t>
      </w:r>
      <w:r>
        <w:rPr>
          <w:spacing w:val="-2"/>
          <w:lang w:val="ru-RU"/>
        </w:rPr>
        <w:t>история.</w:t>
      </w:r>
    </w:p>
    <w:p w:rsidR="00FF725D" w:rsidRDefault="007138E6">
      <w:pPr>
        <w:pStyle w:val="af"/>
        <w:spacing w:before="60" w:line="292" w:lineRule="auto"/>
        <w:ind w:left="106" w:firstLine="180"/>
        <w:rPr>
          <w:lang w:val="ru-RU"/>
        </w:rPr>
      </w:pPr>
      <w:r>
        <w:rPr>
          <w:lang w:val="ru-RU"/>
        </w:rPr>
        <w:t>Что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такое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язык?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Как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языке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народа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отражается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его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история?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Язык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как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инструмент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культуры. Важность коммуникации между людьми. Языки народов мира, их взаимосвязь.</w:t>
      </w:r>
    </w:p>
    <w:p w:rsidR="00FF725D" w:rsidRDefault="007138E6">
      <w:pPr>
        <w:pStyle w:val="af"/>
        <w:spacing w:line="275" w:lineRule="exact"/>
        <w:ind w:left="286"/>
        <w:rPr>
          <w:lang w:val="ru-RU"/>
        </w:rPr>
      </w:pPr>
      <w:r>
        <w:rPr>
          <w:lang w:val="ru-RU"/>
        </w:rPr>
        <w:t>Тема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4.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Русский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язык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—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язык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общения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язык</w:t>
      </w:r>
      <w:r>
        <w:rPr>
          <w:spacing w:val="-2"/>
          <w:lang w:val="ru-RU"/>
        </w:rPr>
        <w:t xml:space="preserve"> возможностей.</w:t>
      </w:r>
    </w:p>
    <w:p w:rsidR="00FF725D" w:rsidRDefault="007138E6">
      <w:pPr>
        <w:pStyle w:val="af"/>
        <w:spacing w:before="60" w:line="292" w:lineRule="auto"/>
        <w:ind w:left="106" w:right="70" w:firstLine="180"/>
        <w:rPr>
          <w:lang w:val="ru-RU"/>
        </w:rPr>
      </w:pPr>
      <w:r>
        <w:rPr>
          <w:lang w:val="ru-RU"/>
        </w:rPr>
        <w:t>Русский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язык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—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основа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российской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культуры.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Как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складывался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русский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язык: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вклад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народов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России в его развитие. Русский язык как культурообразующий проект и язык межнационального общения.</w:t>
      </w:r>
    </w:p>
    <w:p w:rsidR="00FF725D" w:rsidRDefault="007138E6">
      <w:pPr>
        <w:pStyle w:val="af"/>
        <w:spacing w:line="292" w:lineRule="auto"/>
        <w:ind w:left="286" w:right="696" w:hanging="181"/>
        <w:rPr>
          <w:lang w:val="ru-RU"/>
        </w:rPr>
      </w:pPr>
      <w:r>
        <w:rPr>
          <w:lang w:val="ru-RU"/>
        </w:rPr>
        <w:t>Важность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общего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языка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для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всех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народов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России.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Возможности,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которые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даёт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русский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язык. Тема 5. Истоки родной культуры.</w:t>
      </w:r>
    </w:p>
    <w:p w:rsidR="00FF725D" w:rsidRDefault="007138E6">
      <w:pPr>
        <w:pStyle w:val="af"/>
        <w:spacing w:line="292" w:lineRule="auto"/>
        <w:ind w:left="106" w:firstLine="180"/>
        <w:rPr>
          <w:lang w:val="ru-RU"/>
        </w:rPr>
      </w:pPr>
      <w:r>
        <w:rPr>
          <w:lang w:val="ru-RU"/>
        </w:rPr>
        <w:t>Что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такое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культура.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Культура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природа.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Роль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культуры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жизни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общества.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Многообразие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культур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и его причины. Единство культурного пространства России.</w:t>
      </w:r>
    </w:p>
    <w:p w:rsidR="00FF725D" w:rsidRDefault="007138E6">
      <w:pPr>
        <w:pStyle w:val="af"/>
        <w:spacing w:line="275" w:lineRule="exact"/>
        <w:ind w:left="286"/>
        <w:rPr>
          <w:lang w:val="ru-RU"/>
        </w:rPr>
      </w:pPr>
      <w:r>
        <w:rPr>
          <w:lang w:val="ru-RU"/>
        </w:rPr>
        <w:t>Тема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6.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Материальная</w:t>
      </w:r>
      <w:r>
        <w:rPr>
          <w:spacing w:val="-4"/>
          <w:lang w:val="ru-RU"/>
        </w:rPr>
        <w:t xml:space="preserve"> </w:t>
      </w:r>
      <w:r>
        <w:rPr>
          <w:spacing w:val="-2"/>
          <w:lang w:val="ru-RU"/>
        </w:rPr>
        <w:t>культура.</w:t>
      </w:r>
    </w:p>
    <w:p w:rsidR="00FF725D" w:rsidRDefault="007138E6">
      <w:pPr>
        <w:pStyle w:val="af"/>
        <w:spacing w:before="58" w:line="292" w:lineRule="auto"/>
        <w:ind w:left="106" w:right="696" w:firstLine="180"/>
        <w:rPr>
          <w:lang w:val="ru-RU"/>
        </w:rPr>
      </w:pPr>
      <w:r>
        <w:rPr>
          <w:lang w:val="ru-RU"/>
        </w:rPr>
        <w:t>Материальная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культура: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архитектура,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одежда,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пища,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транспорт,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техника.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Связь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между материальной культурой и духовно-нравственными ценностями общества.</w:t>
      </w:r>
    </w:p>
    <w:p w:rsidR="00FF725D" w:rsidRDefault="007138E6">
      <w:pPr>
        <w:pStyle w:val="af"/>
        <w:spacing w:line="275" w:lineRule="exact"/>
        <w:ind w:left="286"/>
        <w:rPr>
          <w:lang w:val="ru-RU"/>
        </w:rPr>
      </w:pPr>
      <w:r>
        <w:rPr>
          <w:lang w:val="ru-RU"/>
        </w:rPr>
        <w:t>Тема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7.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Духовная</w:t>
      </w:r>
      <w:r>
        <w:rPr>
          <w:spacing w:val="-2"/>
          <w:lang w:val="ru-RU"/>
        </w:rPr>
        <w:t xml:space="preserve"> культура.</w:t>
      </w:r>
    </w:p>
    <w:p w:rsidR="00FF725D" w:rsidRDefault="007138E6">
      <w:pPr>
        <w:pStyle w:val="af"/>
        <w:spacing w:before="60" w:line="292" w:lineRule="auto"/>
        <w:ind w:left="106" w:firstLine="180"/>
        <w:rPr>
          <w:lang w:val="ru-RU"/>
        </w:rPr>
      </w:pPr>
      <w:r>
        <w:rPr>
          <w:lang w:val="ru-RU"/>
        </w:rPr>
        <w:t>Духовно-нравственная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культура.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Искусство,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наука,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духовность.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Мораль,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нравственность,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ценности. Художественное осмысление мира. Символ и знак. Духовная культура как реализация ценностей.</w:t>
      </w:r>
    </w:p>
    <w:p w:rsidR="00FF725D" w:rsidRDefault="007138E6">
      <w:pPr>
        <w:pStyle w:val="af"/>
        <w:spacing w:line="275" w:lineRule="exact"/>
        <w:ind w:left="286"/>
        <w:rPr>
          <w:lang w:val="ru-RU"/>
        </w:rPr>
      </w:pPr>
      <w:r>
        <w:rPr>
          <w:lang w:val="ru-RU"/>
        </w:rPr>
        <w:t>Тема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8.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Культура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1"/>
          <w:lang w:val="ru-RU"/>
        </w:rPr>
        <w:t xml:space="preserve"> </w:t>
      </w:r>
      <w:r>
        <w:rPr>
          <w:spacing w:val="-2"/>
          <w:lang w:val="ru-RU"/>
        </w:rPr>
        <w:t>религия.</w:t>
      </w:r>
    </w:p>
    <w:p w:rsidR="00FF725D" w:rsidRDefault="007138E6">
      <w:pPr>
        <w:pStyle w:val="af"/>
        <w:spacing w:before="60" w:line="292" w:lineRule="auto"/>
        <w:ind w:left="106" w:firstLine="180"/>
        <w:rPr>
          <w:lang w:val="ru-RU"/>
        </w:rPr>
      </w:pPr>
      <w:r>
        <w:rPr>
          <w:lang w:val="ru-RU"/>
        </w:rPr>
        <w:t>Религия и культура. Что такое религия, её роль в жизни общества и человека. Государствообразующие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религии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России.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Единство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ценностей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религиях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России.</w:t>
      </w:r>
    </w:p>
    <w:p w:rsidR="00FF725D" w:rsidRDefault="007138E6">
      <w:pPr>
        <w:pStyle w:val="af"/>
        <w:spacing w:line="275" w:lineRule="exact"/>
        <w:ind w:left="286"/>
        <w:rPr>
          <w:lang w:val="ru-RU"/>
        </w:rPr>
      </w:pPr>
      <w:r>
        <w:rPr>
          <w:lang w:val="ru-RU"/>
        </w:rPr>
        <w:t>Тема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9.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Культура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1"/>
          <w:lang w:val="ru-RU"/>
        </w:rPr>
        <w:t xml:space="preserve"> </w:t>
      </w:r>
      <w:r>
        <w:rPr>
          <w:spacing w:val="-2"/>
          <w:lang w:val="ru-RU"/>
        </w:rPr>
        <w:t>образование.</w:t>
      </w:r>
    </w:p>
    <w:p w:rsidR="00FF725D" w:rsidRDefault="007138E6">
      <w:pPr>
        <w:pStyle w:val="af"/>
        <w:spacing w:before="61" w:line="292" w:lineRule="auto"/>
        <w:ind w:left="106" w:firstLine="180"/>
        <w:rPr>
          <w:lang w:val="ru-RU"/>
        </w:rPr>
      </w:pPr>
      <w:r>
        <w:rPr>
          <w:lang w:val="ru-RU"/>
        </w:rPr>
        <w:t>Зачем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нужно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учиться?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Культура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как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способ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получения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нужных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знаний.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Образование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как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ключ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 социализации и духовно-нравственному развитию человека.</w:t>
      </w:r>
    </w:p>
    <w:p w:rsidR="00FF725D" w:rsidRDefault="007138E6">
      <w:pPr>
        <w:pStyle w:val="af"/>
        <w:spacing w:line="275" w:lineRule="exact"/>
        <w:ind w:left="286"/>
        <w:rPr>
          <w:lang w:val="ru-RU"/>
        </w:rPr>
      </w:pPr>
      <w:r>
        <w:rPr>
          <w:lang w:val="ru-RU"/>
        </w:rPr>
        <w:t>Тема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10.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Многообразие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культур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России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(практическое</w:t>
      </w:r>
      <w:r>
        <w:rPr>
          <w:spacing w:val="-3"/>
          <w:lang w:val="ru-RU"/>
        </w:rPr>
        <w:t xml:space="preserve"> </w:t>
      </w:r>
      <w:r>
        <w:rPr>
          <w:spacing w:val="-2"/>
          <w:lang w:val="ru-RU"/>
        </w:rPr>
        <w:t>занятие).</w:t>
      </w:r>
    </w:p>
    <w:p w:rsidR="00FF725D" w:rsidRDefault="007138E6">
      <w:pPr>
        <w:pStyle w:val="af"/>
        <w:spacing w:before="60" w:line="292" w:lineRule="auto"/>
        <w:ind w:left="106" w:firstLine="180"/>
        <w:rPr>
          <w:lang w:val="ru-RU"/>
        </w:rPr>
      </w:pPr>
      <w:r>
        <w:rPr>
          <w:lang w:val="ru-RU"/>
        </w:rPr>
        <w:t>Единство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культур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народов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России.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Что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значит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быть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культурным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человеком?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Знание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о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культуре народов России.</w:t>
      </w:r>
    </w:p>
    <w:p w:rsidR="00FF725D" w:rsidRDefault="007138E6">
      <w:pPr>
        <w:pStyle w:val="210"/>
        <w:spacing w:before="118"/>
      </w:pPr>
      <w:r>
        <w:t>Тематический</w:t>
      </w:r>
      <w:r>
        <w:rPr>
          <w:spacing w:val="-7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rPr>
          <w:spacing w:val="-5"/>
        </w:rPr>
        <w:t>2.</w:t>
      </w:r>
    </w:p>
    <w:p w:rsidR="00FF725D" w:rsidRDefault="007138E6">
      <w:pPr>
        <w:spacing w:before="61"/>
        <w:ind w:left="286"/>
        <w:rPr>
          <w:b/>
          <w:lang w:val="ru-RU"/>
        </w:rPr>
      </w:pPr>
      <w:r>
        <w:rPr>
          <w:b/>
          <w:lang w:val="ru-RU"/>
        </w:rPr>
        <w:t>«Семья</w:t>
      </w:r>
      <w:r>
        <w:rPr>
          <w:b/>
          <w:spacing w:val="-7"/>
          <w:lang w:val="ru-RU"/>
        </w:rPr>
        <w:t xml:space="preserve"> </w:t>
      </w:r>
      <w:r>
        <w:rPr>
          <w:b/>
          <w:lang w:val="ru-RU"/>
        </w:rPr>
        <w:t>и</w:t>
      </w:r>
      <w:r>
        <w:rPr>
          <w:b/>
          <w:spacing w:val="-7"/>
          <w:lang w:val="ru-RU"/>
        </w:rPr>
        <w:t xml:space="preserve"> </w:t>
      </w:r>
      <w:r>
        <w:rPr>
          <w:b/>
          <w:lang w:val="ru-RU"/>
        </w:rPr>
        <w:t>духовно-нравственные</w:t>
      </w:r>
      <w:r>
        <w:rPr>
          <w:b/>
          <w:spacing w:val="-6"/>
          <w:lang w:val="ru-RU"/>
        </w:rPr>
        <w:t xml:space="preserve"> </w:t>
      </w:r>
      <w:r>
        <w:rPr>
          <w:b/>
          <w:spacing w:val="-2"/>
          <w:lang w:val="ru-RU"/>
        </w:rPr>
        <w:t>ценности»</w:t>
      </w:r>
    </w:p>
    <w:p w:rsidR="00FF725D" w:rsidRDefault="007138E6">
      <w:pPr>
        <w:pStyle w:val="af"/>
        <w:spacing w:before="60"/>
        <w:ind w:left="286"/>
        <w:rPr>
          <w:lang w:val="ru-RU"/>
        </w:rPr>
      </w:pPr>
      <w:r>
        <w:rPr>
          <w:lang w:val="ru-RU"/>
        </w:rPr>
        <w:lastRenderedPageBreak/>
        <w:t>Тема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11.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Семья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—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хранитель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духовных</w:t>
      </w:r>
      <w:r>
        <w:rPr>
          <w:spacing w:val="-1"/>
          <w:lang w:val="ru-RU"/>
        </w:rPr>
        <w:t xml:space="preserve"> </w:t>
      </w:r>
      <w:r>
        <w:rPr>
          <w:spacing w:val="-2"/>
          <w:lang w:val="ru-RU"/>
        </w:rPr>
        <w:t>ценностей.</w:t>
      </w:r>
    </w:p>
    <w:p w:rsidR="00FF725D" w:rsidRDefault="007138E6">
      <w:pPr>
        <w:pStyle w:val="af"/>
        <w:spacing w:before="60" w:line="292" w:lineRule="auto"/>
        <w:ind w:left="106" w:right="168" w:firstLine="180"/>
        <w:rPr>
          <w:lang w:val="ru-RU"/>
        </w:rPr>
      </w:pPr>
      <w:r>
        <w:rPr>
          <w:lang w:val="ru-RU"/>
        </w:rPr>
        <w:t>Семья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—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базовый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элемент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общества.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Семейные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ценности,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традиции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культура.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Помощь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сиротам как духовно-нравственный долг человека.</w:t>
      </w:r>
    </w:p>
    <w:p w:rsidR="00FF725D" w:rsidRDefault="007138E6">
      <w:pPr>
        <w:pStyle w:val="af"/>
        <w:spacing w:line="275" w:lineRule="exact"/>
        <w:ind w:left="286"/>
        <w:rPr>
          <w:lang w:val="ru-RU"/>
        </w:rPr>
      </w:pPr>
      <w:r>
        <w:rPr>
          <w:lang w:val="ru-RU"/>
        </w:rPr>
        <w:t>Тема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12.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Родина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начинается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2"/>
          <w:lang w:val="ru-RU"/>
        </w:rPr>
        <w:t xml:space="preserve"> семьи.</w:t>
      </w:r>
    </w:p>
    <w:p w:rsidR="00FF725D" w:rsidRDefault="007138E6">
      <w:pPr>
        <w:pStyle w:val="af"/>
        <w:spacing w:before="60" w:line="292" w:lineRule="auto"/>
        <w:ind w:left="106" w:right="168" w:firstLine="180"/>
        <w:rPr>
          <w:lang w:val="ru-RU"/>
        </w:rPr>
      </w:pPr>
      <w:r>
        <w:rPr>
          <w:lang w:val="ru-RU"/>
        </w:rPr>
        <w:t>История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семьи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как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часть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истории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народа,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государства,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человечества.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Как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связаны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Родина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семья? Что такое Родина и Отечество?</w:t>
      </w:r>
    </w:p>
    <w:p w:rsidR="00FF725D" w:rsidRDefault="007138E6">
      <w:pPr>
        <w:pStyle w:val="af"/>
        <w:spacing w:line="275" w:lineRule="exact"/>
        <w:ind w:left="286"/>
        <w:rPr>
          <w:lang w:val="ru-RU"/>
        </w:rPr>
      </w:pPr>
      <w:r>
        <w:rPr>
          <w:lang w:val="ru-RU"/>
        </w:rPr>
        <w:t>Тема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13.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Традиции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семейного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воспитания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2"/>
          <w:lang w:val="ru-RU"/>
        </w:rPr>
        <w:t xml:space="preserve"> России.</w:t>
      </w:r>
    </w:p>
    <w:p w:rsidR="00FF725D" w:rsidRDefault="007138E6">
      <w:pPr>
        <w:pStyle w:val="af"/>
        <w:spacing w:before="60"/>
        <w:ind w:left="286"/>
        <w:rPr>
          <w:lang w:val="ru-RU"/>
        </w:rPr>
      </w:pPr>
      <w:r>
        <w:rPr>
          <w:lang w:val="ru-RU"/>
        </w:rPr>
        <w:t>Семейные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традиции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народов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России.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Межнациональные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семьи.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Семейное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воспитание</w:t>
      </w:r>
      <w:r>
        <w:rPr>
          <w:spacing w:val="-3"/>
          <w:lang w:val="ru-RU"/>
        </w:rPr>
        <w:t xml:space="preserve"> </w:t>
      </w:r>
      <w:r>
        <w:rPr>
          <w:spacing w:val="-5"/>
          <w:lang w:val="ru-RU"/>
        </w:rPr>
        <w:t>как</w:t>
      </w:r>
    </w:p>
    <w:p w:rsidR="00FF725D" w:rsidRDefault="007138E6">
      <w:pPr>
        <w:pStyle w:val="af"/>
        <w:spacing w:before="62"/>
        <w:ind w:left="106"/>
        <w:rPr>
          <w:lang w:val="ru-RU"/>
        </w:rPr>
      </w:pPr>
      <w:r>
        <w:rPr>
          <w:lang w:val="ru-RU"/>
        </w:rPr>
        <w:t>трансляция</w:t>
      </w:r>
      <w:r>
        <w:rPr>
          <w:spacing w:val="-6"/>
          <w:lang w:val="ru-RU"/>
        </w:rPr>
        <w:t xml:space="preserve"> </w:t>
      </w:r>
      <w:r>
        <w:rPr>
          <w:spacing w:val="-2"/>
          <w:lang w:val="ru-RU"/>
        </w:rPr>
        <w:t>ценностей.</w:t>
      </w:r>
    </w:p>
    <w:p w:rsidR="00FF725D" w:rsidRDefault="007138E6">
      <w:pPr>
        <w:pStyle w:val="af"/>
        <w:spacing w:before="60"/>
        <w:ind w:left="286"/>
        <w:rPr>
          <w:lang w:val="ru-RU"/>
        </w:rPr>
      </w:pPr>
      <w:r>
        <w:rPr>
          <w:lang w:val="ru-RU"/>
        </w:rPr>
        <w:t>Тема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14.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Образ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семьи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культуре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народов</w:t>
      </w:r>
      <w:r>
        <w:rPr>
          <w:spacing w:val="-2"/>
          <w:lang w:val="ru-RU"/>
        </w:rPr>
        <w:t xml:space="preserve"> России.</w:t>
      </w:r>
    </w:p>
    <w:p w:rsidR="00FF725D" w:rsidRDefault="007138E6">
      <w:pPr>
        <w:pStyle w:val="af"/>
        <w:spacing w:before="60" w:line="292" w:lineRule="auto"/>
        <w:ind w:left="106" w:firstLine="180"/>
        <w:rPr>
          <w:lang w:val="ru-RU"/>
        </w:rPr>
      </w:pPr>
      <w:r>
        <w:rPr>
          <w:lang w:val="ru-RU"/>
        </w:rPr>
        <w:t>Произведения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устного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поэтического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творчества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(сказки,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поговорки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т.д.)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о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семье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семейных обязанностях. Семья в литературе и произведениях разных видов искусства.</w:t>
      </w:r>
    </w:p>
    <w:p w:rsidR="00FF725D" w:rsidRDefault="007138E6">
      <w:pPr>
        <w:pStyle w:val="af"/>
        <w:spacing w:line="275" w:lineRule="exact"/>
        <w:ind w:left="286"/>
        <w:rPr>
          <w:lang w:val="ru-RU"/>
        </w:rPr>
      </w:pPr>
      <w:r>
        <w:rPr>
          <w:lang w:val="ru-RU"/>
        </w:rPr>
        <w:t>Тема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15.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Труд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истории</w:t>
      </w:r>
      <w:r>
        <w:rPr>
          <w:spacing w:val="-1"/>
          <w:lang w:val="ru-RU"/>
        </w:rPr>
        <w:t xml:space="preserve"> </w:t>
      </w:r>
      <w:r>
        <w:rPr>
          <w:spacing w:val="-2"/>
          <w:lang w:val="ru-RU"/>
        </w:rPr>
        <w:t>семьи.</w:t>
      </w:r>
    </w:p>
    <w:p w:rsidR="00FF725D" w:rsidRDefault="007138E6">
      <w:pPr>
        <w:pStyle w:val="af"/>
        <w:spacing w:before="60" w:line="292" w:lineRule="auto"/>
        <w:ind w:left="106" w:firstLine="180"/>
        <w:rPr>
          <w:lang w:val="ru-RU"/>
        </w:rPr>
      </w:pPr>
      <w:r>
        <w:rPr>
          <w:lang w:val="ru-RU"/>
        </w:rPr>
        <w:t>Социальные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роли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истории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семьи.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Роль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домашнего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труда.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Роль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нравственных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норм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4"/>
          <w:lang w:val="ru-RU"/>
        </w:rPr>
        <w:t xml:space="preserve"> </w:t>
      </w:r>
      <w:r>
        <w:rPr>
          <w:lang w:val="ru-RU"/>
        </w:rPr>
        <w:t xml:space="preserve">благополучии </w:t>
      </w:r>
      <w:r>
        <w:rPr>
          <w:spacing w:val="-2"/>
          <w:lang w:val="ru-RU"/>
        </w:rPr>
        <w:t>семьи.</w:t>
      </w:r>
    </w:p>
    <w:p w:rsidR="00FF725D" w:rsidRDefault="007138E6">
      <w:pPr>
        <w:pStyle w:val="af"/>
        <w:spacing w:line="275" w:lineRule="exact"/>
        <w:ind w:left="286"/>
        <w:rPr>
          <w:lang w:val="ru-RU"/>
        </w:rPr>
      </w:pPr>
      <w:r>
        <w:rPr>
          <w:lang w:val="ru-RU"/>
        </w:rPr>
        <w:t>Тема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16.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Семья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современном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мире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(практическое</w:t>
      </w:r>
      <w:r>
        <w:rPr>
          <w:spacing w:val="-2"/>
          <w:lang w:val="ru-RU"/>
        </w:rPr>
        <w:t xml:space="preserve"> занятие).</w:t>
      </w:r>
    </w:p>
    <w:p w:rsidR="00FF725D" w:rsidRDefault="007138E6">
      <w:pPr>
        <w:pStyle w:val="af"/>
        <w:spacing w:before="60" w:line="292" w:lineRule="auto"/>
        <w:ind w:left="106" w:right="696" w:firstLine="180"/>
        <w:rPr>
          <w:lang w:val="ru-RU"/>
        </w:rPr>
      </w:pPr>
      <w:r>
        <w:rPr>
          <w:lang w:val="ru-RU"/>
        </w:rPr>
        <w:t>Рассказ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о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своей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семье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(с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использованием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фотографий,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книг,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писем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др.).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Семейное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древо. Семейные традиции.</w:t>
      </w:r>
    </w:p>
    <w:p w:rsidR="00FF725D" w:rsidRDefault="007138E6">
      <w:pPr>
        <w:pStyle w:val="210"/>
        <w:spacing w:before="119"/>
      </w:pPr>
      <w:r>
        <w:t>Тематический</w:t>
      </w:r>
      <w:r>
        <w:rPr>
          <w:spacing w:val="-7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rPr>
          <w:spacing w:val="-5"/>
        </w:rPr>
        <w:t>3.</w:t>
      </w:r>
    </w:p>
    <w:p w:rsidR="00FF725D" w:rsidRDefault="007138E6">
      <w:pPr>
        <w:spacing w:before="60"/>
        <w:ind w:left="286"/>
        <w:rPr>
          <w:b/>
          <w:lang w:val="ru-RU"/>
        </w:rPr>
      </w:pPr>
      <w:r>
        <w:rPr>
          <w:b/>
          <w:lang w:val="ru-RU"/>
        </w:rPr>
        <w:t>«Духовно-нравственное</w:t>
      </w:r>
      <w:r>
        <w:rPr>
          <w:b/>
          <w:spacing w:val="-9"/>
          <w:lang w:val="ru-RU"/>
        </w:rPr>
        <w:t xml:space="preserve"> </w:t>
      </w:r>
      <w:r>
        <w:rPr>
          <w:b/>
          <w:lang w:val="ru-RU"/>
        </w:rPr>
        <w:t>богатство</w:t>
      </w:r>
      <w:r>
        <w:rPr>
          <w:b/>
          <w:spacing w:val="-9"/>
          <w:lang w:val="ru-RU"/>
        </w:rPr>
        <w:t xml:space="preserve"> </w:t>
      </w:r>
      <w:r>
        <w:rPr>
          <w:b/>
          <w:spacing w:val="-2"/>
          <w:lang w:val="ru-RU"/>
        </w:rPr>
        <w:t>личности»</w:t>
      </w:r>
    </w:p>
    <w:p w:rsidR="00FF725D" w:rsidRDefault="007138E6">
      <w:pPr>
        <w:pStyle w:val="af"/>
        <w:spacing w:before="60"/>
        <w:ind w:left="286"/>
        <w:rPr>
          <w:lang w:val="ru-RU"/>
        </w:rPr>
      </w:pPr>
      <w:r>
        <w:rPr>
          <w:lang w:val="ru-RU"/>
        </w:rPr>
        <w:t>Тема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17.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Личность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—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общество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—</w:t>
      </w:r>
      <w:r>
        <w:rPr>
          <w:spacing w:val="-2"/>
          <w:lang w:val="ru-RU"/>
        </w:rPr>
        <w:t xml:space="preserve"> культура.</w:t>
      </w:r>
    </w:p>
    <w:p w:rsidR="00FF725D" w:rsidRDefault="007138E6">
      <w:pPr>
        <w:pStyle w:val="af"/>
        <w:spacing w:before="60" w:line="292" w:lineRule="auto"/>
        <w:ind w:left="106" w:firstLine="180"/>
        <w:rPr>
          <w:lang w:val="ru-RU"/>
        </w:rPr>
      </w:pPr>
      <w:r>
        <w:rPr>
          <w:lang w:val="ru-RU"/>
        </w:rPr>
        <w:t>Что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делает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человека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человеком?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Почему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человек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не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может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жить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вне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общества.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Связь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между обществом и культурой как реализация духовно-нравственных ценностей.</w:t>
      </w:r>
    </w:p>
    <w:p w:rsidR="00FF725D" w:rsidRDefault="007138E6">
      <w:pPr>
        <w:pStyle w:val="af"/>
        <w:spacing w:line="275" w:lineRule="exact"/>
        <w:ind w:left="286"/>
        <w:rPr>
          <w:lang w:val="ru-RU"/>
        </w:rPr>
      </w:pPr>
      <w:r>
        <w:rPr>
          <w:lang w:val="ru-RU"/>
        </w:rPr>
        <w:t>Тема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18.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Духовный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мир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человека.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Человек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—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творец</w:t>
      </w:r>
      <w:r>
        <w:rPr>
          <w:spacing w:val="-2"/>
          <w:lang w:val="ru-RU"/>
        </w:rPr>
        <w:t xml:space="preserve"> культуры.</w:t>
      </w:r>
    </w:p>
    <w:p w:rsidR="00FF725D" w:rsidRDefault="007138E6">
      <w:pPr>
        <w:pStyle w:val="af"/>
        <w:spacing w:before="60" w:line="292" w:lineRule="auto"/>
        <w:ind w:left="106" w:right="146" w:firstLine="180"/>
        <w:jc w:val="both"/>
        <w:rPr>
          <w:lang w:val="ru-RU"/>
        </w:rPr>
      </w:pPr>
      <w:r>
        <w:rPr>
          <w:lang w:val="ru-RU"/>
        </w:rPr>
        <w:t>Культура как духовный мир человека. Мораль. Нравственность. Патриотизм. Реализация ценностей в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культуре.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Творчество: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что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это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такое?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Границы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творчества.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Традиции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новации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культуре.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Границы культур. Созидательный труд. Важность труда как творческой деятельности, как реализации.</w:t>
      </w:r>
    </w:p>
    <w:p w:rsidR="00FF725D" w:rsidRDefault="007138E6">
      <w:pPr>
        <w:pStyle w:val="af"/>
        <w:spacing w:line="274" w:lineRule="exact"/>
        <w:ind w:left="286"/>
        <w:jc w:val="both"/>
        <w:rPr>
          <w:lang w:val="ru-RU"/>
        </w:rPr>
      </w:pPr>
      <w:r>
        <w:rPr>
          <w:lang w:val="ru-RU"/>
        </w:rPr>
        <w:t>Тема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19.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Личность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духовно-нравственные</w:t>
      </w:r>
      <w:r>
        <w:rPr>
          <w:spacing w:val="-3"/>
          <w:lang w:val="ru-RU"/>
        </w:rPr>
        <w:t xml:space="preserve"> </w:t>
      </w:r>
      <w:r>
        <w:rPr>
          <w:spacing w:val="-2"/>
          <w:lang w:val="ru-RU"/>
        </w:rPr>
        <w:t>ценности.</w:t>
      </w:r>
    </w:p>
    <w:p w:rsidR="00FF725D" w:rsidRDefault="007138E6">
      <w:pPr>
        <w:pStyle w:val="af"/>
        <w:spacing w:before="61" w:line="292" w:lineRule="auto"/>
        <w:ind w:left="106" w:firstLine="180"/>
        <w:rPr>
          <w:lang w:val="ru-RU"/>
        </w:rPr>
      </w:pPr>
      <w:r>
        <w:rPr>
          <w:lang w:val="ru-RU"/>
        </w:rPr>
        <w:t>Мораль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нравственность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жизни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человека.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Взаимопомощь,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сострадание,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милосердие,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любовь, дружба, коллективизм, патриотизм, любовь к близким.</w:t>
      </w:r>
    </w:p>
    <w:p w:rsidR="00FF725D" w:rsidRDefault="007138E6">
      <w:pPr>
        <w:pStyle w:val="210"/>
        <w:spacing w:before="118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rPr>
          <w:spacing w:val="-2"/>
        </w:rPr>
        <w:t>России»</w:t>
      </w:r>
    </w:p>
    <w:p w:rsidR="00FF725D" w:rsidRDefault="007138E6">
      <w:pPr>
        <w:pStyle w:val="af"/>
        <w:spacing w:before="61"/>
        <w:ind w:left="286"/>
        <w:rPr>
          <w:lang w:val="ru-RU"/>
        </w:rPr>
      </w:pPr>
      <w:r>
        <w:rPr>
          <w:lang w:val="ru-RU"/>
        </w:rPr>
        <w:t>Тема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20.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Историческая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память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как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духовно-нравственная</w:t>
      </w:r>
      <w:r>
        <w:rPr>
          <w:spacing w:val="-5"/>
          <w:lang w:val="ru-RU"/>
        </w:rPr>
        <w:t xml:space="preserve"> </w:t>
      </w:r>
      <w:r>
        <w:rPr>
          <w:spacing w:val="-2"/>
          <w:lang w:val="ru-RU"/>
        </w:rPr>
        <w:t>ценность.</w:t>
      </w:r>
    </w:p>
    <w:p w:rsidR="00FF725D" w:rsidRDefault="007138E6">
      <w:pPr>
        <w:pStyle w:val="af"/>
        <w:spacing w:before="60" w:line="292" w:lineRule="auto"/>
        <w:ind w:left="106" w:firstLine="180"/>
        <w:rPr>
          <w:lang w:val="ru-RU"/>
        </w:rPr>
      </w:pPr>
      <w:r>
        <w:rPr>
          <w:lang w:val="ru-RU"/>
        </w:rPr>
        <w:t>Что такое история и почему она важна? История семьи — часть истории народа, государства, человечества.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Важность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исторической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памяти,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недопустимость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её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фальсификации.</w:t>
      </w:r>
      <w:r>
        <w:rPr>
          <w:spacing w:val="-6"/>
          <w:lang w:val="ru-RU"/>
        </w:rPr>
        <w:t xml:space="preserve"> </w:t>
      </w:r>
      <w:r>
        <w:rPr>
          <w:lang w:val="ru-RU"/>
        </w:rPr>
        <w:t xml:space="preserve">Преемственность </w:t>
      </w:r>
      <w:r>
        <w:rPr>
          <w:spacing w:val="-2"/>
          <w:lang w:val="ru-RU"/>
        </w:rPr>
        <w:t>поколений.</w:t>
      </w:r>
    </w:p>
    <w:p w:rsidR="00FF725D" w:rsidRDefault="007138E6">
      <w:pPr>
        <w:pStyle w:val="af"/>
        <w:spacing w:line="274" w:lineRule="exact"/>
        <w:ind w:left="286"/>
        <w:rPr>
          <w:lang w:val="ru-RU"/>
        </w:rPr>
      </w:pPr>
      <w:r>
        <w:rPr>
          <w:lang w:val="ru-RU"/>
        </w:rPr>
        <w:t>Тема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21.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Литература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как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язык</w:t>
      </w:r>
      <w:r>
        <w:rPr>
          <w:spacing w:val="-3"/>
          <w:lang w:val="ru-RU"/>
        </w:rPr>
        <w:t xml:space="preserve"> </w:t>
      </w:r>
      <w:r>
        <w:rPr>
          <w:spacing w:val="-2"/>
          <w:lang w:val="ru-RU"/>
        </w:rPr>
        <w:t>культуры.</w:t>
      </w:r>
    </w:p>
    <w:p w:rsidR="00FF725D" w:rsidRDefault="007138E6">
      <w:pPr>
        <w:pStyle w:val="af"/>
        <w:spacing w:before="60" w:line="292" w:lineRule="auto"/>
        <w:ind w:left="106" w:firstLine="180"/>
        <w:rPr>
          <w:lang w:val="ru-RU"/>
        </w:rPr>
      </w:pPr>
      <w:r>
        <w:rPr>
          <w:lang w:val="ru-RU"/>
        </w:rPr>
        <w:t>Литература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как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художественное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осмысление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действительности.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сказки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роману.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Зачем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нужны литературные произведения? Внутренний мир человека и его духовность.</w:t>
      </w:r>
    </w:p>
    <w:p w:rsidR="00FF725D" w:rsidRDefault="007138E6">
      <w:pPr>
        <w:pStyle w:val="af"/>
        <w:spacing w:line="275" w:lineRule="exact"/>
        <w:ind w:left="286"/>
        <w:rPr>
          <w:lang w:val="ru-RU"/>
        </w:rPr>
      </w:pPr>
      <w:r>
        <w:rPr>
          <w:lang w:val="ru-RU"/>
        </w:rPr>
        <w:t>Тема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22.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Взаимовлияние</w:t>
      </w:r>
      <w:r>
        <w:rPr>
          <w:spacing w:val="-2"/>
          <w:lang w:val="ru-RU"/>
        </w:rPr>
        <w:t xml:space="preserve"> культур.</w:t>
      </w:r>
    </w:p>
    <w:p w:rsidR="00FF725D" w:rsidRDefault="007138E6">
      <w:pPr>
        <w:pStyle w:val="af"/>
        <w:spacing w:before="60" w:line="292" w:lineRule="auto"/>
        <w:ind w:left="106" w:right="571" w:firstLine="180"/>
        <w:rPr>
          <w:lang w:val="ru-RU"/>
        </w:rPr>
      </w:pPr>
      <w:r>
        <w:rPr>
          <w:lang w:val="ru-RU"/>
        </w:rPr>
        <w:lastRenderedPageBreak/>
        <w:t>Взаимодействие культур. Межпоколенная и межкультурная трансляция. Обмен ценностными установками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идеями.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Примеры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межкультурной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коммуникации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как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способ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формирования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общих духовно-нравственных ценностей.</w:t>
      </w:r>
    </w:p>
    <w:p w:rsidR="00FF725D" w:rsidRDefault="007138E6">
      <w:pPr>
        <w:pStyle w:val="af"/>
        <w:spacing w:line="274" w:lineRule="exact"/>
        <w:ind w:left="286"/>
        <w:rPr>
          <w:lang w:val="ru-RU"/>
        </w:rPr>
      </w:pPr>
      <w:r>
        <w:rPr>
          <w:lang w:val="ru-RU"/>
        </w:rPr>
        <w:t>Тема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23.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Духовно-нравственные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ценности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российского</w:t>
      </w:r>
      <w:r>
        <w:rPr>
          <w:spacing w:val="-3"/>
          <w:lang w:val="ru-RU"/>
        </w:rPr>
        <w:t xml:space="preserve"> </w:t>
      </w:r>
      <w:r>
        <w:rPr>
          <w:spacing w:val="-2"/>
          <w:lang w:val="ru-RU"/>
        </w:rPr>
        <w:t>народа.</w:t>
      </w:r>
    </w:p>
    <w:p w:rsidR="00FF725D" w:rsidRDefault="007138E6">
      <w:pPr>
        <w:pStyle w:val="af"/>
        <w:spacing w:before="60" w:line="292" w:lineRule="auto"/>
        <w:ind w:left="106" w:right="196" w:firstLine="180"/>
        <w:rPr>
          <w:lang w:val="ru-RU"/>
        </w:rPr>
      </w:pPr>
      <w:r>
        <w:rPr>
          <w:lang w:val="ru-RU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коллективизм,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взаимопомощь,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историческая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память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преемственность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поколений, единство народов России.</w:t>
      </w:r>
    </w:p>
    <w:p w:rsidR="00FF725D" w:rsidRDefault="007138E6">
      <w:pPr>
        <w:pStyle w:val="af"/>
        <w:spacing w:line="273" w:lineRule="exact"/>
        <w:ind w:left="286"/>
        <w:rPr>
          <w:lang w:val="ru-RU"/>
        </w:rPr>
      </w:pPr>
      <w:r>
        <w:rPr>
          <w:lang w:val="ru-RU"/>
        </w:rPr>
        <w:t>Тема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24.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Регионы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России: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культурное</w:t>
      </w:r>
      <w:r>
        <w:rPr>
          <w:spacing w:val="-2"/>
          <w:lang w:val="ru-RU"/>
        </w:rPr>
        <w:t xml:space="preserve"> многообразие.</w:t>
      </w:r>
    </w:p>
    <w:p w:rsidR="00FF725D" w:rsidRDefault="007138E6">
      <w:pPr>
        <w:pStyle w:val="af"/>
        <w:spacing w:before="60" w:line="292" w:lineRule="auto"/>
        <w:ind w:left="106" w:firstLine="180"/>
        <w:rPr>
          <w:lang w:val="ru-RU"/>
        </w:rPr>
      </w:pPr>
      <w:r>
        <w:rPr>
          <w:lang w:val="ru-RU"/>
        </w:rPr>
        <w:t>Исторические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социальные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причины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культурного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разнообразия.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Каждый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регион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уникален.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Малая Родина — часть общего Отечества.</w:t>
      </w:r>
    </w:p>
    <w:p w:rsidR="00FF725D" w:rsidRDefault="007138E6">
      <w:pPr>
        <w:pStyle w:val="af"/>
        <w:spacing w:line="275" w:lineRule="exact"/>
        <w:ind w:left="286"/>
        <w:rPr>
          <w:lang w:val="ru-RU"/>
        </w:rPr>
      </w:pPr>
      <w:r>
        <w:rPr>
          <w:lang w:val="ru-RU"/>
        </w:rPr>
        <w:t>Тема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25.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Праздники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культуре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народов</w:t>
      </w:r>
      <w:r>
        <w:rPr>
          <w:spacing w:val="-3"/>
          <w:lang w:val="ru-RU"/>
        </w:rPr>
        <w:t xml:space="preserve"> </w:t>
      </w:r>
      <w:r>
        <w:rPr>
          <w:spacing w:val="-2"/>
          <w:lang w:val="ru-RU"/>
        </w:rPr>
        <w:t>России.</w:t>
      </w:r>
    </w:p>
    <w:p w:rsidR="00FF725D" w:rsidRDefault="007138E6">
      <w:pPr>
        <w:pStyle w:val="af"/>
        <w:spacing w:before="60" w:line="292" w:lineRule="auto"/>
        <w:ind w:left="106" w:firstLine="180"/>
        <w:rPr>
          <w:lang w:val="ru-RU"/>
        </w:rPr>
      </w:pPr>
      <w:r>
        <w:rPr>
          <w:lang w:val="ru-RU"/>
        </w:rPr>
        <w:t>Что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такое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праздник?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Почему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праздники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важны.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Праздничные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традиции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России.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Народные праздники как память культуры, как воплощение духовно-нравственных идеалов.</w:t>
      </w:r>
    </w:p>
    <w:p w:rsidR="00FF725D" w:rsidRDefault="007138E6">
      <w:pPr>
        <w:pStyle w:val="af"/>
        <w:spacing w:before="62"/>
        <w:ind w:left="286"/>
        <w:rPr>
          <w:lang w:val="ru-RU"/>
        </w:rPr>
      </w:pPr>
      <w:r>
        <w:rPr>
          <w:lang w:val="ru-RU"/>
        </w:rPr>
        <w:t>Тема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26.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Памятники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архитектуры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культуре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народов</w:t>
      </w:r>
      <w:r>
        <w:rPr>
          <w:spacing w:val="-3"/>
          <w:lang w:val="ru-RU"/>
        </w:rPr>
        <w:t xml:space="preserve"> </w:t>
      </w:r>
      <w:r>
        <w:rPr>
          <w:spacing w:val="-2"/>
          <w:lang w:val="ru-RU"/>
        </w:rPr>
        <w:t>России.</w:t>
      </w:r>
    </w:p>
    <w:p w:rsidR="00FF725D" w:rsidRDefault="007138E6">
      <w:pPr>
        <w:pStyle w:val="af"/>
        <w:spacing w:before="60" w:line="292" w:lineRule="auto"/>
        <w:ind w:left="106" w:right="70" w:firstLine="180"/>
        <w:rPr>
          <w:lang w:val="ru-RU"/>
        </w:rPr>
      </w:pPr>
      <w:r>
        <w:rPr>
          <w:lang w:val="ru-RU"/>
        </w:rPr>
        <w:t>Памятники как часть культуры: исторические, художественные, архитектурные. Культура как память.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Музеи.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Храмы.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Дворцы.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Исторические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здания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как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свидетели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истории.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Архитектура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духовно- нравственные ценности народов России.</w:t>
      </w:r>
    </w:p>
    <w:p w:rsidR="00FF725D" w:rsidRDefault="007138E6">
      <w:pPr>
        <w:pStyle w:val="af"/>
        <w:spacing w:line="274" w:lineRule="exact"/>
        <w:ind w:left="286"/>
        <w:rPr>
          <w:lang w:val="ru-RU"/>
        </w:rPr>
      </w:pPr>
      <w:r>
        <w:rPr>
          <w:lang w:val="ru-RU"/>
        </w:rPr>
        <w:t>Тема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27.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Музыкальная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культура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народов</w:t>
      </w:r>
      <w:r>
        <w:rPr>
          <w:spacing w:val="-3"/>
          <w:lang w:val="ru-RU"/>
        </w:rPr>
        <w:t xml:space="preserve"> </w:t>
      </w:r>
      <w:r>
        <w:rPr>
          <w:spacing w:val="-2"/>
          <w:lang w:val="ru-RU"/>
        </w:rPr>
        <w:t>России.</w:t>
      </w:r>
    </w:p>
    <w:p w:rsidR="00FF725D" w:rsidRDefault="007138E6">
      <w:pPr>
        <w:pStyle w:val="af"/>
        <w:spacing w:before="60" w:line="292" w:lineRule="auto"/>
        <w:ind w:left="106" w:firstLine="180"/>
        <w:rPr>
          <w:lang w:val="ru-RU"/>
        </w:rPr>
      </w:pPr>
      <w:r>
        <w:rPr>
          <w:lang w:val="ru-RU"/>
        </w:rPr>
        <w:t>Музыка.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Музыкальные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произведения.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Музыка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как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форма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выражения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эмоциональных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связей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между людьми. Народные инструменты. История народа в его музыке и инструментах.</w:t>
      </w:r>
    </w:p>
    <w:p w:rsidR="00FF725D" w:rsidRDefault="007138E6">
      <w:pPr>
        <w:pStyle w:val="af"/>
        <w:spacing w:line="275" w:lineRule="exact"/>
        <w:ind w:left="286"/>
        <w:rPr>
          <w:lang w:val="ru-RU"/>
        </w:rPr>
      </w:pPr>
      <w:r>
        <w:rPr>
          <w:lang w:val="ru-RU"/>
        </w:rPr>
        <w:t>Тема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28.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Изобразительное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искусство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народов</w:t>
      </w:r>
      <w:r>
        <w:rPr>
          <w:spacing w:val="-4"/>
          <w:lang w:val="ru-RU"/>
        </w:rPr>
        <w:t xml:space="preserve"> </w:t>
      </w:r>
      <w:r>
        <w:rPr>
          <w:spacing w:val="-2"/>
          <w:lang w:val="ru-RU"/>
        </w:rPr>
        <w:t>России.</w:t>
      </w:r>
    </w:p>
    <w:p w:rsidR="00FF725D" w:rsidRDefault="007138E6">
      <w:pPr>
        <w:pStyle w:val="af"/>
        <w:spacing w:before="60" w:line="292" w:lineRule="auto"/>
        <w:ind w:left="106" w:firstLine="180"/>
        <w:rPr>
          <w:lang w:val="ru-RU"/>
        </w:rPr>
      </w:pPr>
      <w:r>
        <w:rPr>
          <w:lang w:val="ru-RU"/>
        </w:rPr>
        <w:t>Художественная реальность. Скульптура: от религиозных сюжетов к современному искусству. Храмовые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росписи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фольклорные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орнаменты.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Живопись,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графика.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Выдающиеся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художники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разных народов России.</w:t>
      </w:r>
    </w:p>
    <w:p w:rsidR="00FF725D" w:rsidRDefault="007138E6">
      <w:pPr>
        <w:pStyle w:val="af"/>
        <w:spacing w:line="274" w:lineRule="exact"/>
        <w:ind w:left="286"/>
        <w:rPr>
          <w:lang w:val="ru-RU"/>
        </w:rPr>
      </w:pPr>
      <w:r>
        <w:rPr>
          <w:lang w:val="ru-RU"/>
        </w:rPr>
        <w:t>Тема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29.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Фольклор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литература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народов</w:t>
      </w:r>
      <w:r>
        <w:rPr>
          <w:spacing w:val="-3"/>
          <w:lang w:val="ru-RU"/>
        </w:rPr>
        <w:t xml:space="preserve"> </w:t>
      </w:r>
      <w:r>
        <w:rPr>
          <w:spacing w:val="-2"/>
          <w:lang w:val="ru-RU"/>
        </w:rPr>
        <w:t>России.</w:t>
      </w:r>
    </w:p>
    <w:p w:rsidR="00FF725D" w:rsidRDefault="007138E6">
      <w:pPr>
        <w:pStyle w:val="af"/>
        <w:spacing w:before="60" w:line="292" w:lineRule="auto"/>
        <w:ind w:left="106" w:firstLine="180"/>
        <w:rPr>
          <w:lang w:val="ru-RU"/>
        </w:rPr>
      </w:pPr>
      <w:r>
        <w:rPr>
          <w:lang w:val="ru-RU"/>
        </w:rPr>
        <w:t>Пословицы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поговорки.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Эпос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сказка.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Фольклор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как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отражение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истории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народа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его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ценностей, морали и нравственности. Национальная литература. Богатство культуры народа в его литературе.</w:t>
      </w:r>
    </w:p>
    <w:p w:rsidR="00FF725D" w:rsidRDefault="007138E6">
      <w:pPr>
        <w:spacing w:line="275" w:lineRule="exact"/>
        <w:ind w:left="286"/>
        <w:rPr>
          <w:lang w:val="ru-RU"/>
        </w:rPr>
      </w:pPr>
      <w:r>
        <w:rPr>
          <w:lang w:val="ru-RU"/>
        </w:rPr>
        <w:t>Тема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30.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Бытовые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традиции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народов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России: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пища,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одежда,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дом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(</w:t>
      </w:r>
      <w:r>
        <w:rPr>
          <w:i/>
          <w:lang w:val="ru-RU"/>
        </w:rPr>
        <w:t>практическое</w:t>
      </w:r>
      <w:r>
        <w:rPr>
          <w:i/>
          <w:spacing w:val="-1"/>
          <w:lang w:val="ru-RU"/>
        </w:rPr>
        <w:t xml:space="preserve"> </w:t>
      </w:r>
      <w:r>
        <w:rPr>
          <w:i/>
          <w:spacing w:val="-2"/>
          <w:lang w:val="ru-RU"/>
        </w:rPr>
        <w:t>занятие</w:t>
      </w:r>
      <w:r>
        <w:rPr>
          <w:spacing w:val="-2"/>
          <w:lang w:val="ru-RU"/>
        </w:rPr>
        <w:t>).</w:t>
      </w:r>
    </w:p>
    <w:p w:rsidR="00FF725D" w:rsidRDefault="007138E6">
      <w:pPr>
        <w:pStyle w:val="af"/>
        <w:spacing w:before="60" w:line="292" w:lineRule="auto"/>
        <w:ind w:left="106" w:right="168" w:firstLine="180"/>
        <w:rPr>
          <w:lang w:val="ru-RU"/>
        </w:rPr>
      </w:pPr>
      <w:r>
        <w:rPr>
          <w:lang w:val="ru-RU"/>
        </w:rPr>
        <w:t>Рассказ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о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бытовых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традициях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своей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семьи,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народа,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региона.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Доклад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использованием разнообразного зрительного ряда и других источников.</w:t>
      </w:r>
    </w:p>
    <w:p w:rsidR="00FF725D" w:rsidRDefault="007138E6">
      <w:pPr>
        <w:spacing w:line="275" w:lineRule="exact"/>
        <w:ind w:left="286"/>
        <w:rPr>
          <w:lang w:val="ru-RU"/>
        </w:rPr>
      </w:pPr>
      <w:r>
        <w:rPr>
          <w:lang w:val="ru-RU"/>
        </w:rPr>
        <w:t>Тема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31.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Культурная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карта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России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(</w:t>
      </w:r>
      <w:r>
        <w:rPr>
          <w:i/>
          <w:lang w:val="ru-RU"/>
        </w:rPr>
        <w:t>практическое</w:t>
      </w:r>
      <w:r>
        <w:rPr>
          <w:i/>
          <w:spacing w:val="-2"/>
          <w:lang w:val="ru-RU"/>
        </w:rPr>
        <w:t xml:space="preserve"> занятие</w:t>
      </w:r>
      <w:r>
        <w:rPr>
          <w:spacing w:val="-2"/>
          <w:lang w:val="ru-RU"/>
        </w:rPr>
        <w:t>).</w:t>
      </w:r>
    </w:p>
    <w:p w:rsidR="00FF725D" w:rsidRDefault="007138E6">
      <w:pPr>
        <w:pStyle w:val="af"/>
        <w:spacing w:before="60" w:line="292" w:lineRule="auto"/>
        <w:ind w:left="106" w:firstLine="180"/>
        <w:rPr>
          <w:lang w:val="ru-RU"/>
        </w:rPr>
      </w:pPr>
      <w:r>
        <w:rPr>
          <w:lang w:val="ru-RU"/>
        </w:rPr>
        <w:t>География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культур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России.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Россия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как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культурная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карта.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Описание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регионов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соответствии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3"/>
          <w:lang w:val="ru-RU"/>
        </w:rPr>
        <w:t xml:space="preserve"> </w:t>
      </w:r>
      <w:r>
        <w:rPr>
          <w:lang w:val="ru-RU"/>
        </w:rPr>
        <w:t xml:space="preserve">их </w:t>
      </w:r>
      <w:r>
        <w:rPr>
          <w:spacing w:val="-2"/>
          <w:lang w:val="ru-RU"/>
        </w:rPr>
        <w:t>особенностями.</w:t>
      </w:r>
    </w:p>
    <w:p w:rsidR="00FF725D" w:rsidRDefault="007138E6">
      <w:pPr>
        <w:pStyle w:val="af"/>
        <w:spacing w:line="275" w:lineRule="exact"/>
        <w:ind w:left="286"/>
        <w:rPr>
          <w:lang w:val="ru-RU"/>
        </w:rPr>
      </w:pPr>
      <w:r>
        <w:rPr>
          <w:lang w:val="ru-RU"/>
        </w:rPr>
        <w:t>Тема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32.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Единство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страны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—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залог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будущего</w:t>
      </w:r>
      <w:r>
        <w:rPr>
          <w:spacing w:val="-2"/>
          <w:lang w:val="ru-RU"/>
        </w:rPr>
        <w:t xml:space="preserve"> России.</w:t>
      </w:r>
    </w:p>
    <w:p w:rsidR="00FF725D" w:rsidRDefault="007138E6">
      <w:pPr>
        <w:pStyle w:val="af"/>
        <w:spacing w:before="61" w:line="292" w:lineRule="auto"/>
        <w:ind w:left="106" w:right="660" w:firstLine="180"/>
        <w:rPr>
          <w:lang w:val="ru-RU"/>
        </w:rPr>
      </w:pPr>
      <w:r>
        <w:rPr>
          <w:lang w:val="ru-RU"/>
        </w:rPr>
        <w:t>Россия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—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единая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страна.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Русский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мир.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Общая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история,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сходство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культурных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традиций,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единые духовно-нравственные ценности народов России.</w:t>
      </w:r>
    </w:p>
    <w:p w:rsidR="00FF725D" w:rsidRDefault="00FF725D">
      <w:pPr>
        <w:jc w:val="both"/>
        <w:rPr>
          <w:b/>
          <w:lang w:val="ru-RU"/>
        </w:rPr>
      </w:pPr>
    </w:p>
    <w:p w:rsidR="00FF725D" w:rsidRDefault="007138E6">
      <w:pPr>
        <w:jc w:val="both"/>
        <w:rPr>
          <w:b/>
          <w:lang w:val="ru-RU"/>
        </w:rPr>
      </w:pPr>
      <w:r>
        <w:rPr>
          <w:b/>
          <w:lang w:val="ru-RU"/>
        </w:rPr>
        <w:t>Планируемые образовательные результаты</w:t>
      </w:r>
    </w:p>
    <w:p w:rsidR="00FF725D" w:rsidRDefault="00FF725D">
      <w:pPr>
        <w:jc w:val="both"/>
        <w:rPr>
          <w:b/>
          <w:lang w:val="ru-RU"/>
        </w:rPr>
      </w:pPr>
    </w:p>
    <w:p w:rsidR="00FF725D" w:rsidRDefault="007138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4F81BD" w:themeColor="accent1"/>
          <w:lang w:val="ru-RU"/>
        </w:rPr>
      </w:pPr>
      <w:r>
        <w:rPr>
          <w:color w:val="4F81BD" w:themeColor="accent1"/>
          <w:lang w:val="ru-RU"/>
        </w:rPr>
        <w:t>В результате изучения предметной области «Основы духовно-нравственной культуры народов России»  в  5 классе</w:t>
      </w:r>
      <w:r>
        <w:rPr>
          <w:color w:val="4F81BD" w:themeColor="accent1"/>
        </w:rPr>
        <w:t> </w:t>
      </w:r>
      <w:r>
        <w:rPr>
          <w:color w:val="4F81BD" w:themeColor="accent1"/>
          <w:lang w:val="ru-RU"/>
        </w:rPr>
        <w:t>у обучающегося будут сформированы личностные, метапредметные и предметные результаты, обеспечивающие выполнение ФГОС  НОО и его успешное дальнейшее образование.</w:t>
      </w:r>
    </w:p>
    <w:p w:rsidR="00FF725D" w:rsidRDefault="007138E6">
      <w:pPr>
        <w:pStyle w:val="210"/>
        <w:spacing w:before="208"/>
        <w:ind w:left="106"/>
        <w:rPr>
          <w:spacing w:val="-2"/>
        </w:rPr>
      </w:pPr>
      <w:r>
        <w:t>Личностные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FF725D" w:rsidRDefault="007138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4F81BD" w:themeColor="accent1"/>
          <w:lang w:val="ru-RU"/>
        </w:rPr>
      </w:pPr>
      <w:r>
        <w:rPr>
          <w:color w:val="4F81BD" w:themeColor="accent1"/>
          <w:lang w:val="ru-RU"/>
        </w:rPr>
        <w:t>Личностные результаты освоения программы достигаются в единстве учебной и воспитательной деятельности.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F725D" w:rsidRDefault="007138E6">
      <w:pPr>
        <w:pStyle w:val="af"/>
        <w:spacing w:before="156" w:line="292" w:lineRule="auto"/>
        <w:ind w:left="106" w:right="184" w:firstLine="180"/>
        <w:rPr>
          <w:lang w:val="ru-RU"/>
        </w:rPr>
      </w:pPr>
      <w:r>
        <w:rPr>
          <w:lang w:val="ru-RU"/>
        </w:rPr>
        <w:t>Планируемые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результаты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освоения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курса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представляют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собой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систему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ведущих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целевых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FF725D" w:rsidRDefault="007138E6">
      <w:pPr>
        <w:pStyle w:val="af"/>
        <w:spacing w:line="292" w:lineRule="auto"/>
        <w:ind w:left="106" w:firstLine="180"/>
        <w:rPr>
          <w:lang w:val="ru-RU"/>
        </w:rPr>
      </w:pPr>
      <w:r>
        <w:rPr>
          <w:lang w:val="ru-RU"/>
        </w:rPr>
        <w:t>Личностные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результаты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освоения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курса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достигаются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единстве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учебной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 xml:space="preserve">воспитательной </w:t>
      </w:r>
      <w:r>
        <w:rPr>
          <w:spacing w:val="-2"/>
          <w:lang w:val="ru-RU"/>
        </w:rPr>
        <w:t>деятельности.</w:t>
      </w:r>
    </w:p>
    <w:p w:rsidR="00FF725D" w:rsidRDefault="007138E6">
      <w:pPr>
        <w:pStyle w:val="af"/>
        <w:spacing w:line="292" w:lineRule="auto"/>
        <w:ind w:left="106" w:right="168" w:firstLine="180"/>
        <w:rPr>
          <w:lang w:val="ru-RU"/>
        </w:rPr>
      </w:pPr>
      <w:r>
        <w:rPr>
          <w:i/>
          <w:lang w:val="ru-RU"/>
        </w:rPr>
        <w:t xml:space="preserve">Личностные результаты </w:t>
      </w:r>
      <w:r>
        <w:rPr>
          <w:lang w:val="ru-RU"/>
        </w:rPr>
        <w:t>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социально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значимой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деятельности;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сформированность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внутренней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позиции личности как особого ценностного отношения к себе, окружающим людям и жизни в целом.</w:t>
      </w:r>
    </w:p>
    <w:p w:rsidR="00FF725D" w:rsidRDefault="007138E6">
      <w:pPr>
        <w:pStyle w:val="210"/>
        <w:numPr>
          <w:ilvl w:val="0"/>
          <w:numId w:val="40"/>
        </w:numPr>
        <w:tabs>
          <w:tab w:val="left" w:pos="527"/>
        </w:tabs>
        <w:spacing w:line="273" w:lineRule="exact"/>
      </w:pPr>
      <w:r>
        <w:t>Патриотическое</w:t>
      </w:r>
      <w:r>
        <w:rPr>
          <w:spacing w:val="-10"/>
        </w:rPr>
        <w:t xml:space="preserve"> </w:t>
      </w:r>
      <w:r>
        <w:rPr>
          <w:spacing w:val="-2"/>
        </w:rPr>
        <w:t>воспитание</w:t>
      </w:r>
    </w:p>
    <w:p w:rsidR="00FF725D" w:rsidRDefault="007138E6">
      <w:pPr>
        <w:pStyle w:val="af"/>
        <w:spacing w:before="57" w:line="292" w:lineRule="auto"/>
        <w:ind w:left="106" w:firstLine="180"/>
        <w:rPr>
          <w:lang w:val="ru-RU"/>
        </w:rPr>
      </w:pPr>
      <w:r>
        <w:rPr>
          <w:lang w:val="ru-RU"/>
        </w:rPr>
        <w:t>Самоопределение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(личностное,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профессиональное,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жизненное):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сформированность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российской гражданской идентичности: патриотизма, уважения к Отечеству, прошлому и настоящему многонационального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народа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России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через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представления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об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исторической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роли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культур</w:t>
      </w:r>
      <w:r>
        <w:rPr>
          <w:spacing w:val="-2"/>
          <w:lang w:val="ru-RU"/>
        </w:rPr>
        <w:t xml:space="preserve"> </w:t>
      </w:r>
      <w:r>
        <w:rPr>
          <w:lang w:val="ru-RU"/>
        </w:rPr>
        <w:t xml:space="preserve">народов России, традиционных религий, духовно-нравственных ценностей в становлении российской </w:t>
      </w:r>
      <w:r>
        <w:rPr>
          <w:spacing w:val="-2"/>
          <w:lang w:val="ru-RU"/>
        </w:rPr>
        <w:t>государственности.</w:t>
      </w:r>
    </w:p>
    <w:p w:rsidR="00FF725D" w:rsidRDefault="007138E6">
      <w:pPr>
        <w:pStyle w:val="210"/>
        <w:numPr>
          <w:ilvl w:val="0"/>
          <w:numId w:val="40"/>
        </w:numPr>
        <w:tabs>
          <w:tab w:val="left" w:pos="527"/>
        </w:tabs>
        <w:spacing w:line="273" w:lineRule="exact"/>
      </w:pPr>
      <w:r>
        <w:t>Гражданское</w:t>
      </w:r>
      <w:r>
        <w:rPr>
          <w:spacing w:val="-7"/>
        </w:rPr>
        <w:t xml:space="preserve"> </w:t>
      </w:r>
      <w:r>
        <w:rPr>
          <w:spacing w:val="-2"/>
        </w:rPr>
        <w:t>воспитание</w:t>
      </w:r>
    </w:p>
    <w:p w:rsidR="00FF725D" w:rsidRDefault="007138E6">
      <w:pPr>
        <w:pStyle w:val="af"/>
        <w:spacing w:before="60" w:line="292" w:lineRule="auto"/>
        <w:ind w:left="106" w:right="168" w:firstLine="180"/>
        <w:rPr>
          <w:lang w:val="ru-RU"/>
        </w:rPr>
      </w:pPr>
      <w:r>
        <w:rPr>
          <w:lang w:val="ru-RU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морали,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нравственных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духовных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идеалов,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хранимых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культурных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традициях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народов</w:t>
      </w:r>
      <w:r>
        <w:rPr>
          <w:spacing w:val="-5"/>
          <w:lang w:val="ru-RU"/>
        </w:rPr>
        <w:t xml:space="preserve"> </w:t>
      </w:r>
      <w:r>
        <w:rPr>
          <w:lang w:val="ru-RU"/>
        </w:rPr>
        <w:t xml:space="preserve">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</w:t>
      </w:r>
      <w:r>
        <w:rPr>
          <w:spacing w:val="-2"/>
          <w:lang w:val="ru-RU"/>
        </w:rPr>
        <w:t>отсутствию.</w:t>
      </w:r>
    </w:p>
    <w:p w:rsidR="00FF725D" w:rsidRDefault="007138E6">
      <w:pPr>
        <w:pStyle w:val="210"/>
        <w:numPr>
          <w:ilvl w:val="0"/>
          <w:numId w:val="40"/>
        </w:numPr>
        <w:tabs>
          <w:tab w:val="left" w:pos="527"/>
        </w:tabs>
        <w:spacing w:line="271" w:lineRule="exact"/>
      </w:pPr>
      <w:r>
        <w:t>Ценности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</w:p>
    <w:p w:rsidR="00FF725D" w:rsidRDefault="007138E6">
      <w:pPr>
        <w:pStyle w:val="af"/>
        <w:spacing w:before="60" w:line="292" w:lineRule="auto"/>
        <w:ind w:left="106" w:firstLine="180"/>
        <w:rPr>
          <w:lang w:val="ru-RU"/>
        </w:rPr>
      </w:pPr>
      <w:r>
        <w:rPr>
          <w:lang w:val="ru-RU"/>
        </w:rPr>
        <w:t>Сформированность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целостного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мировоззрения,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соответствующего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современному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уровню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FF725D" w:rsidRDefault="007138E6">
      <w:pPr>
        <w:pStyle w:val="af"/>
        <w:spacing w:line="292" w:lineRule="auto"/>
        <w:ind w:left="106" w:firstLine="180"/>
        <w:rPr>
          <w:lang w:val="ru-RU"/>
        </w:rPr>
      </w:pPr>
      <w:r>
        <w:rPr>
          <w:b/>
          <w:i/>
          <w:lang w:val="ru-RU"/>
        </w:rPr>
        <w:t>Смыслообразование</w:t>
      </w:r>
      <w:r>
        <w:rPr>
          <w:lang w:val="ru-RU"/>
        </w:rPr>
        <w:t>: сформированность ответственного отношения к учению, готовности и способности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обучающихся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саморазвитию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самообразованию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основе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мотивации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обучению</w:t>
      </w:r>
      <w:r>
        <w:rPr>
          <w:spacing w:val="-4"/>
          <w:lang w:val="ru-RU"/>
        </w:rPr>
        <w:t xml:space="preserve"> </w:t>
      </w:r>
      <w:r>
        <w:rPr>
          <w:lang w:val="ru-RU"/>
        </w:rPr>
        <w:t xml:space="preserve">и познанию через развитие способностей к духовному развитию, нравственному </w:t>
      </w:r>
      <w:r>
        <w:rPr>
          <w:lang w:val="ru-RU"/>
        </w:rPr>
        <w:lastRenderedPageBreak/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FF725D" w:rsidRDefault="007138E6">
      <w:pPr>
        <w:pStyle w:val="210"/>
        <w:numPr>
          <w:ilvl w:val="0"/>
          <w:numId w:val="40"/>
        </w:numPr>
        <w:tabs>
          <w:tab w:val="left" w:pos="527"/>
        </w:tabs>
        <w:spacing w:line="273" w:lineRule="exact"/>
      </w:pPr>
      <w:r>
        <w:t>Духовно-нравственное</w:t>
      </w:r>
      <w:r>
        <w:rPr>
          <w:spacing w:val="-13"/>
        </w:rPr>
        <w:t xml:space="preserve"> </w:t>
      </w:r>
      <w:r>
        <w:rPr>
          <w:spacing w:val="-2"/>
        </w:rPr>
        <w:t>воспитание</w:t>
      </w:r>
    </w:p>
    <w:p w:rsidR="00FF725D" w:rsidRDefault="007138E6">
      <w:pPr>
        <w:pStyle w:val="af"/>
        <w:spacing w:before="59" w:line="292" w:lineRule="auto"/>
        <w:ind w:left="106" w:right="168" w:firstLine="180"/>
        <w:rPr>
          <w:lang w:val="ru-RU"/>
        </w:rPr>
      </w:pPr>
      <w:r>
        <w:rPr>
          <w:lang w:val="ru-RU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религии,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традициям,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языкам,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ценностям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народов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родного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края,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России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народов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FF725D" w:rsidRDefault="007138E6">
      <w:pPr>
        <w:pStyle w:val="af"/>
        <w:spacing w:line="292" w:lineRule="auto"/>
        <w:ind w:left="106" w:firstLine="180"/>
        <w:rPr>
          <w:lang w:val="ru-RU"/>
        </w:rPr>
      </w:pPr>
      <w:r>
        <w:rPr>
          <w:lang w:val="ru-RU"/>
        </w:rPr>
        <w:t>сформированность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нравственной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рефлексии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компетентности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решении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моральных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проблем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на основе личностного выбора, нравственных чувств и нравственного поведения, осознанного и</w:t>
      </w:r>
    </w:p>
    <w:p w:rsidR="00FF725D" w:rsidRDefault="007138E6">
      <w:pPr>
        <w:pStyle w:val="af"/>
        <w:spacing w:before="62"/>
        <w:ind w:left="106"/>
        <w:rPr>
          <w:lang w:val="ru-RU"/>
        </w:rPr>
      </w:pPr>
      <w:r>
        <w:rPr>
          <w:lang w:val="ru-RU"/>
        </w:rPr>
        <w:t>ответственного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отношения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собственным</w:t>
      </w:r>
      <w:r>
        <w:rPr>
          <w:spacing w:val="-4"/>
          <w:lang w:val="ru-RU"/>
        </w:rPr>
        <w:t xml:space="preserve"> </w:t>
      </w:r>
      <w:r>
        <w:rPr>
          <w:spacing w:val="-2"/>
          <w:lang w:val="ru-RU"/>
        </w:rPr>
        <w:t>поступкам;</w:t>
      </w:r>
    </w:p>
    <w:p w:rsidR="00FF725D" w:rsidRDefault="007138E6">
      <w:pPr>
        <w:pStyle w:val="af"/>
        <w:spacing w:before="60" w:line="292" w:lineRule="auto"/>
        <w:ind w:left="106" w:right="168" w:firstLine="180"/>
        <w:rPr>
          <w:lang w:val="ru-RU"/>
        </w:rPr>
      </w:pPr>
      <w:r>
        <w:rPr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духовных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идеалов,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хранимых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культурных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традициях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народов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России;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готовность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на их основе к сознательному самоограничению в поступках, поведении, расточительном потреблении.</w:t>
      </w:r>
    </w:p>
    <w:p w:rsidR="00FF725D" w:rsidRDefault="007138E6">
      <w:pPr>
        <w:pStyle w:val="210"/>
        <w:spacing w:before="189"/>
        <w:ind w:left="106"/>
      </w:pPr>
      <w:r>
        <w:t>Метапредметные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FF725D" w:rsidRDefault="007138E6">
      <w:pPr>
        <w:pStyle w:val="af"/>
        <w:spacing w:before="157" w:line="292" w:lineRule="auto"/>
        <w:ind w:left="106" w:firstLine="180"/>
        <w:rPr>
          <w:lang w:val="ru-RU"/>
        </w:rPr>
      </w:pPr>
      <w:r>
        <w:rPr>
          <w:lang w:val="ru-RU"/>
        </w:rPr>
        <w:t>Метапредметные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результаты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освоения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курса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включают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освоение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обучающимися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FF725D" w:rsidRDefault="007138E6">
      <w:pPr>
        <w:pStyle w:val="210"/>
        <w:numPr>
          <w:ilvl w:val="0"/>
          <w:numId w:val="39"/>
        </w:numPr>
        <w:tabs>
          <w:tab w:val="left" w:pos="527"/>
        </w:tabs>
        <w:spacing w:line="271" w:lineRule="exact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FF725D" w:rsidRDefault="007138E6">
      <w:pPr>
        <w:pStyle w:val="af"/>
        <w:spacing w:before="60"/>
        <w:ind w:left="286"/>
        <w:rPr>
          <w:lang w:val="ru-RU"/>
        </w:rPr>
      </w:pPr>
      <w:r>
        <w:rPr>
          <w:lang w:val="ru-RU"/>
        </w:rPr>
        <w:t>Познавательные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универсальные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учебные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действия</w:t>
      </w:r>
      <w:r>
        <w:rPr>
          <w:spacing w:val="-6"/>
          <w:lang w:val="ru-RU"/>
        </w:rPr>
        <w:t xml:space="preserve"> </w:t>
      </w:r>
      <w:r>
        <w:rPr>
          <w:spacing w:val="-2"/>
          <w:lang w:val="ru-RU"/>
        </w:rPr>
        <w:t>включают: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before="168" w:after="0" w:line="240" w:lineRule="auto"/>
        <w:ind w:right="402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</w:t>
      </w:r>
      <w:r>
        <w:rPr>
          <w:spacing w:val="-8"/>
          <w:sz w:val="24"/>
          <w:lang w:val="ru-RU"/>
        </w:rPr>
        <w:t xml:space="preserve"> </w:t>
      </w:r>
      <w:r>
        <w:rPr>
          <w:sz w:val="24"/>
          <w:lang w:val="ru-RU"/>
        </w:rPr>
        <w:t>причинно-следственные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связи,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строить</w:t>
      </w:r>
      <w:r>
        <w:rPr>
          <w:spacing w:val="-8"/>
          <w:sz w:val="24"/>
          <w:lang w:val="ru-RU"/>
        </w:rPr>
        <w:t xml:space="preserve"> </w:t>
      </w:r>
      <w:r>
        <w:rPr>
          <w:sz w:val="24"/>
          <w:lang w:val="ru-RU"/>
        </w:rPr>
        <w:t>логическое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рассуждение,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умозаключение (индуктивное, дедуктивное, по аналогии) и делать выводы (логические УУД);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before="166" w:after="0" w:line="240" w:lineRule="auto"/>
        <w:ind w:right="941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умение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создавать,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применять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преобразовывать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знаки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символы,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модели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схемы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для решения учебных и познавательных задач (знаково- символические / моделирование);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чтение;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728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развитие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мотивации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к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овладению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культурой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активного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использования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словарей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других поисковых систем.</w:t>
      </w:r>
    </w:p>
    <w:p w:rsidR="00FF725D" w:rsidRDefault="007138E6">
      <w:pPr>
        <w:pStyle w:val="210"/>
        <w:numPr>
          <w:ilvl w:val="0"/>
          <w:numId w:val="39"/>
        </w:numPr>
        <w:tabs>
          <w:tab w:val="left" w:pos="527"/>
        </w:tabs>
        <w:spacing w:before="106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FF725D" w:rsidRDefault="007138E6">
      <w:pPr>
        <w:pStyle w:val="af"/>
        <w:spacing w:before="61"/>
        <w:ind w:left="286"/>
        <w:rPr>
          <w:lang w:val="ru-RU"/>
        </w:rPr>
      </w:pPr>
      <w:r>
        <w:rPr>
          <w:lang w:val="ru-RU"/>
        </w:rPr>
        <w:t>Коммуникативные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универсальные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учебные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действия</w:t>
      </w:r>
      <w:r>
        <w:rPr>
          <w:spacing w:val="-5"/>
          <w:lang w:val="ru-RU"/>
        </w:rPr>
        <w:t xml:space="preserve"> </w:t>
      </w:r>
      <w:r>
        <w:rPr>
          <w:spacing w:val="-2"/>
          <w:lang w:val="ru-RU"/>
        </w:rPr>
        <w:t>включают: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before="168" w:after="0" w:line="292" w:lineRule="auto"/>
        <w:ind w:right="231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на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основе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согласования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позиций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учёта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интересов;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формулировать,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аргументировать и отстаивать своё мнение (учебное сотрудничество);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before="165" w:after="0" w:line="292" w:lineRule="auto"/>
        <w:ind w:right="173" w:firstLine="0"/>
        <w:contextualSpacing w:val="0"/>
        <w:rPr>
          <w:sz w:val="24"/>
        </w:rPr>
      </w:pPr>
      <w:r>
        <w:rPr>
          <w:sz w:val="24"/>
          <w:lang w:val="ru-RU"/>
        </w:rPr>
        <w:lastRenderedPageBreak/>
        <w:t>умение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осознанно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использовать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речевые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средства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соответствии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с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задачей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коммуникации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</w:t>
      </w:r>
      <w:r>
        <w:rPr>
          <w:spacing w:val="-2"/>
          <w:sz w:val="24"/>
        </w:rPr>
        <w:t>(коммуникация);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before="166" w:after="0" w:line="292" w:lineRule="auto"/>
        <w:ind w:right="1103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формирование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развитие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компетентности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области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использования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информационно- коммуникационных технологий (ИКТ-компетентность).</w:t>
      </w:r>
    </w:p>
    <w:p w:rsidR="00FF725D" w:rsidRDefault="007138E6">
      <w:pPr>
        <w:pStyle w:val="210"/>
        <w:numPr>
          <w:ilvl w:val="0"/>
          <w:numId w:val="39"/>
        </w:numPr>
        <w:tabs>
          <w:tab w:val="left" w:pos="527"/>
        </w:tabs>
        <w:spacing w:before="107"/>
      </w:pPr>
      <w:r>
        <w:t>Регулятивные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FF725D" w:rsidRDefault="007138E6">
      <w:pPr>
        <w:pStyle w:val="af"/>
        <w:spacing w:before="60"/>
        <w:ind w:left="286"/>
        <w:rPr>
          <w:lang w:val="ru-RU"/>
        </w:rPr>
      </w:pPr>
      <w:r>
        <w:rPr>
          <w:lang w:val="ru-RU"/>
        </w:rPr>
        <w:t>Регулятивные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универсальные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учебные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действия</w:t>
      </w:r>
      <w:r>
        <w:rPr>
          <w:spacing w:val="-5"/>
          <w:lang w:val="ru-RU"/>
        </w:rPr>
        <w:t xml:space="preserve"> </w:t>
      </w:r>
      <w:r>
        <w:rPr>
          <w:spacing w:val="-2"/>
          <w:lang w:val="ru-RU"/>
        </w:rPr>
        <w:t>включают: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before="168" w:after="0" w:line="292" w:lineRule="auto"/>
        <w:ind w:right="367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умение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самостоятельно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определять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цели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обучения,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ставить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формулировать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для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себя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новые задачи в учёбе и познавательной деятельности, развивать мотивы и интересы своей</w:t>
      </w:r>
    </w:p>
    <w:p w:rsidR="00FF725D" w:rsidRDefault="007138E6">
      <w:pPr>
        <w:pStyle w:val="af"/>
        <w:spacing w:before="62"/>
      </w:pPr>
      <w:r>
        <w:t>познавательной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(целеполагание);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before="228" w:after="0" w:line="240" w:lineRule="auto"/>
        <w:ind w:right="417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умение самостоятельно планировать пути достижения целей, в том числе альтернативные, осознанно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выбирать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наиболее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эффективные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способы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решения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учебных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познавательных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задач </w:t>
      </w:r>
      <w:r>
        <w:rPr>
          <w:spacing w:val="-2"/>
          <w:sz w:val="24"/>
          <w:lang w:val="ru-RU"/>
        </w:rPr>
        <w:t>(планирование);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511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умение соотносить свои действия с планируемыми результатами, осуществлять контроль своей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деятельности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процессе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достижения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результата,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определять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способы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действий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рамках предложенных условий и требований, корректировать свои действия в соответствии с изменяющейся ситуацией(контроль и коррекция);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526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умение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оценивать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правильность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выполнения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учебной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задачи,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собственные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возможности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её решения (оценка);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652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владение основами самоконтроля, самооценки, принятия решений и осуществления осознанного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выбора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учебной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познавательной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(познавательная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рефлексия,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саморегуляция) </w:t>
      </w:r>
      <w:r>
        <w:rPr>
          <w:spacing w:val="-2"/>
          <w:sz w:val="24"/>
          <w:lang w:val="ru-RU"/>
        </w:rPr>
        <w:t>деятельности.</w:t>
      </w:r>
    </w:p>
    <w:p w:rsidR="00FF725D" w:rsidRDefault="00FF725D">
      <w:pPr>
        <w:pStyle w:val="af"/>
        <w:rPr>
          <w:sz w:val="21"/>
          <w:lang w:val="ru-RU"/>
        </w:rPr>
      </w:pPr>
    </w:p>
    <w:p w:rsidR="00FF725D" w:rsidRDefault="007138E6">
      <w:pPr>
        <w:pStyle w:val="210"/>
        <w:ind w:left="106"/>
      </w:pPr>
      <w:r>
        <w:t>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FF725D" w:rsidRDefault="007138E6">
      <w:pPr>
        <w:pStyle w:val="af"/>
        <w:spacing w:before="157" w:line="292" w:lineRule="auto"/>
        <w:ind w:left="106" w:firstLine="180"/>
        <w:rPr>
          <w:lang w:val="ru-RU"/>
        </w:rPr>
      </w:pPr>
      <w:r>
        <w:rPr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виды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деятельности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получению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нового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знания,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его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интерпретации,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преобразованию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и применению в различных учебных ситуациях, в том числе при создании проектов.</w:t>
      </w:r>
    </w:p>
    <w:p w:rsidR="00FF725D" w:rsidRDefault="00FF725D">
      <w:pPr>
        <w:pStyle w:val="af"/>
        <w:spacing w:before="157" w:line="292" w:lineRule="auto"/>
        <w:ind w:left="106" w:firstLine="180"/>
        <w:rPr>
          <w:lang w:val="ru-RU"/>
        </w:rPr>
      </w:pPr>
    </w:p>
    <w:p w:rsidR="00FF725D" w:rsidRDefault="007138E6">
      <w:pPr>
        <w:pStyle w:val="210"/>
        <w:spacing w:line="274" w:lineRule="exact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наш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rPr>
          <w:spacing w:val="-4"/>
        </w:rPr>
        <w:t>дом»</w:t>
      </w:r>
    </w:p>
    <w:p w:rsidR="00FF725D" w:rsidRDefault="007138E6">
      <w:pPr>
        <w:pStyle w:val="af"/>
        <w:ind w:left="286"/>
        <w:rPr>
          <w:lang w:val="ru-RU"/>
        </w:rPr>
      </w:pPr>
      <w:r>
        <w:rPr>
          <w:lang w:val="ru-RU"/>
        </w:rPr>
        <w:t>Тема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1.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Зачем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изучать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курс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«Основы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духовно-нравственной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культуры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народов</w:t>
      </w:r>
      <w:r>
        <w:rPr>
          <w:spacing w:val="-4"/>
          <w:lang w:val="ru-RU"/>
        </w:rPr>
        <w:t xml:space="preserve"> </w:t>
      </w:r>
      <w:r>
        <w:rPr>
          <w:spacing w:val="-2"/>
          <w:lang w:val="ru-RU"/>
        </w:rPr>
        <w:t>России»?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993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Знать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цель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предназначение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курса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«Основы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духовно-нравственной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культуры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999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иметь представление о содержании данного курса, в том числе о понятиях «мораль и нравственность»,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«семья»,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«традиционные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ценности»,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об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угрозах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духовно-нравственному единству страны;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1127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понимать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взаимосвязь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между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языком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культурой,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духовно-нравственным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развитием личности и социальным поведением.</w:t>
      </w:r>
    </w:p>
    <w:p w:rsidR="00FF725D" w:rsidRDefault="007138E6">
      <w:pPr>
        <w:pStyle w:val="af"/>
        <w:ind w:left="286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2"/>
        </w:rPr>
        <w:t>Россия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744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Иметь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представление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об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историческом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пути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формирования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многонационального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состава населения Российской Федерации, его мирном характере и причинах его </w:t>
      </w:r>
      <w:r>
        <w:rPr>
          <w:sz w:val="24"/>
          <w:lang w:val="ru-RU"/>
        </w:rPr>
        <w:lastRenderedPageBreak/>
        <w:t>формирования;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1348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знать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о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современном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состоянии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культурного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религиозного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разнообразия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народов Российской Федерации, причинах культурных различий;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365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понимать необходимость межнационального и межрелигиозного сотрудничества и взаимодействия,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важность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сотрудничества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дружбы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между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народами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нациями,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обосновывать их необходимость</w:t>
      </w:r>
    </w:p>
    <w:p w:rsidR="00FF725D" w:rsidRDefault="007138E6">
      <w:pPr>
        <w:pStyle w:val="af"/>
        <w:ind w:left="286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история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1842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Знать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понимать,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что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такое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язык,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каковы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важность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его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изучения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влияние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на миропонимание личности;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627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иметь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базовые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представления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о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формировании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языка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как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носителя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духовно-нравственных смыслов культуры;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1563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понимать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суть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смысл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коммуникативной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роли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языка,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том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числе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организации межкультурного диалога и взаимодействия;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1017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обосновывать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своё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понимание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необходимости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нравственной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чистоты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языка,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важности лингвистической гигиены, речевого этикета.</w:t>
      </w:r>
    </w:p>
    <w:p w:rsidR="00FF725D" w:rsidRDefault="007138E6">
      <w:pPr>
        <w:pStyle w:val="af"/>
        <w:ind w:left="286"/>
        <w:rPr>
          <w:lang w:val="ru-RU"/>
        </w:rPr>
      </w:pPr>
      <w:r>
        <w:rPr>
          <w:lang w:val="ru-RU"/>
        </w:rPr>
        <w:t>Тема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4.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Русский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язык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—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язык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общения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язык</w:t>
      </w:r>
      <w:r>
        <w:rPr>
          <w:spacing w:val="-2"/>
          <w:lang w:val="ru-RU"/>
        </w:rPr>
        <w:t xml:space="preserve"> возможностей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205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Иметь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базовые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представления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о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происхождении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развитии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русского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языка,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его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взаимосвязи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с языками других народов России;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360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знать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уметь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обосновать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важность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русского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языка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как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культурообразующего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языка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народов России, важность его для существования государства и общества;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401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понимать, что русский язык</w:t>
      </w:r>
      <w:r>
        <w:rPr>
          <w:spacing w:val="-1"/>
          <w:sz w:val="24"/>
          <w:lang w:val="ru-RU"/>
        </w:rPr>
        <w:t xml:space="preserve"> </w:t>
      </w:r>
      <w:r>
        <w:rPr>
          <w:sz w:val="24"/>
          <w:lang w:val="ru-RU"/>
        </w:rPr>
        <w:t>— не только важнейший элемент</w:t>
      </w:r>
      <w:r>
        <w:rPr>
          <w:spacing w:val="-1"/>
          <w:sz w:val="24"/>
          <w:lang w:val="ru-RU"/>
        </w:rPr>
        <w:t xml:space="preserve"> </w:t>
      </w:r>
      <w:r>
        <w:rPr>
          <w:sz w:val="24"/>
          <w:lang w:val="ru-RU"/>
        </w:rPr>
        <w:t>национальной культуры, но и историко-культурное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наследие,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достояние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российского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государства,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уметь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приводить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примеры;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иметь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представление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о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нравственных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категориях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русского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языка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их</w:t>
      </w:r>
      <w:r>
        <w:rPr>
          <w:spacing w:val="-3"/>
          <w:sz w:val="24"/>
          <w:lang w:val="ru-RU"/>
        </w:rPr>
        <w:t xml:space="preserve"> </w:t>
      </w:r>
      <w:r>
        <w:rPr>
          <w:spacing w:val="-2"/>
          <w:sz w:val="24"/>
          <w:lang w:val="ru-RU"/>
        </w:rPr>
        <w:t>происхождении.</w:t>
      </w:r>
    </w:p>
    <w:p w:rsidR="00FF725D" w:rsidRDefault="007138E6">
      <w:pPr>
        <w:pStyle w:val="af"/>
        <w:ind w:left="286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rPr>
          <w:spacing w:val="-2"/>
        </w:rPr>
        <w:t>культуры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Иметь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сформированное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представление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о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понятие</w:t>
      </w:r>
      <w:r>
        <w:rPr>
          <w:spacing w:val="-3"/>
          <w:sz w:val="24"/>
          <w:lang w:val="ru-RU"/>
        </w:rPr>
        <w:t xml:space="preserve"> </w:t>
      </w:r>
      <w:r>
        <w:rPr>
          <w:spacing w:val="-2"/>
          <w:sz w:val="24"/>
          <w:lang w:val="ru-RU"/>
        </w:rPr>
        <w:t>«культура»;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751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осознавать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уметь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доказывать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взаимосвязь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культуры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природы;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знать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основные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формы репрезентации культуры, уметь их различать и соотносить с реальными проявлениями культурного многообразия;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672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уметь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выделять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общие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черты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культуре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различных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народов,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обосновывать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их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значение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и </w:t>
      </w:r>
      <w:r>
        <w:rPr>
          <w:spacing w:val="-2"/>
          <w:sz w:val="24"/>
          <w:lang w:val="ru-RU"/>
        </w:rPr>
        <w:t>причины.</w:t>
      </w:r>
    </w:p>
    <w:p w:rsidR="00FF725D" w:rsidRDefault="007138E6">
      <w:pPr>
        <w:pStyle w:val="af"/>
        <w:ind w:left="286"/>
      </w:pPr>
      <w:r>
        <w:t>Тема</w:t>
      </w:r>
      <w:r>
        <w:rPr>
          <w:spacing w:val="-6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Материальная</w:t>
      </w:r>
      <w:r>
        <w:rPr>
          <w:spacing w:val="-4"/>
        </w:rPr>
        <w:t xml:space="preserve"> </w:t>
      </w:r>
      <w:r>
        <w:rPr>
          <w:spacing w:val="-2"/>
        </w:rPr>
        <w:t>культура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Иметь</w:t>
      </w:r>
      <w:r>
        <w:rPr>
          <w:spacing w:val="-8"/>
          <w:sz w:val="24"/>
          <w:lang w:val="ru-RU"/>
        </w:rPr>
        <w:t xml:space="preserve"> </w:t>
      </w:r>
      <w:r>
        <w:rPr>
          <w:sz w:val="24"/>
          <w:lang w:val="ru-RU"/>
        </w:rPr>
        <w:t>представление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об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артефактах</w:t>
      </w:r>
      <w:r>
        <w:rPr>
          <w:spacing w:val="-4"/>
          <w:sz w:val="24"/>
          <w:lang w:val="ru-RU"/>
        </w:rPr>
        <w:t xml:space="preserve"> </w:t>
      </w:r>
      <w:r>
        <w:rPr>
          <w:spacing w:val="-2"/>
          <w:sz w:val="24"/>
          <w:lang w:val="ru-RU"/>
        </w:rPr>
        <w:t>культуры;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370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иметь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базовое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представление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о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традиционных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укладах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хозяйства: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земледелии,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скотоводстве, охоте, рыболовстве;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понимать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взаимосвязь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между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хозяйственным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укладом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проявлениями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духовной</w:t>
      </w:r>
      <w:r>
        <w:rPr>
          <w:spacing w:val="-3"/>
          <w:sz w:val="24"/>
          <w:lang w:val="ru-RU"/>
        </w:rPr>
        <w:t xml:space="preserve"> </w:t>
      </w:r>
      <w:r>
        <w:rPr>
          <w:spacing w:val="-2"/>
          <w:sz w:val="24"/>
          <w:lang w:val="ru-RU"/>
        </w:rPr>
        <w:t>культуры;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362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понимать и объяснять зависимость основных культурных укладов народов России от географии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их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массового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расселения,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природных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условий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взаимодействия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с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другими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этносами.</w:t>
      </w:r>
    </w:p>
    <w:p w:rsidR="00FF725D" w:rsidRDefault="007138E6">
      <w:pPr>
        <w:pStyle w:val="af"/>
        <w:ind w:left="286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Духовная</w:t>
      </w:r>
      <w:r>
        <w:rPr>
          <w:spacing w:val="-2"/>
        </w:rPr>
        <w:t xml:space="preserve"> культура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Иметь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представление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о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таких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культурных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концептах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как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«искусство»,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«наука»,</w:t>
      </w:r>
      <w:r>
        <w:rPr>
          <w:spacing w:val="-3"/>
          <w:sz w:val="24"/>
          <w:lang w:val="ru-RU"/>
        </w:rPr>
        <w:t xml:space="preserve"> </w:t>
      </w:r>
      <w:r>
        <w:rPr>
          <w:spacing w:val="-2"/>
          <w:sz w:val="24"/>
          <w:lang w:val="ru-RU"/>
        </w:rPr>
        <w:t>«религия»;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знать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давать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определения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терминам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«мораль»,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«нравственность»,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«духовные</w:t>
      </w:r>
      <w:r>
        <w:rPr>
          <w:spacing w:val="-3"/>
          <w:sz w:val="24"/>
          <w:lang w:val="ru-RU"/>
        </w:rPr>
        <w:t xml:space="preserve"> </w:t>
      </w:r>
      <w:r>
        <w:rPr>
          <w:spacing w:val="-2"/>
          <w:sz w:val="24"/>
          <w:lang w:val="ru-RU"/>
        </w:rPr>
        <w:t>ценности»,</w:t>
      </w:r>
    </w:p>
    <w:p w:rsidR="00FF725D" w:rsidRDefault="007138E6">
      <w:pPr>
        <w:pStyle w:val="af"/>
        <w:rPr>
          <w:lang w:val="ru-RU"/>
        </w:rPr>
      </w:pPr>
      <w:r>
        <w:rPr>
          <w:lang w:val="ru-RU"/>
        </w:rPr>
        <w:t>«духовность»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доступном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для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обучающихся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уровне</w:t>
      </w:r>
      <w:r>
        <w:rPr>
          <w:spacing w:val="-2"/>
          <w:lang w:val="ru-RU"/>
        </w:rPr>
        <w:t xml:space="preserve"> осмысления;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понимать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смысл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взаимосвязь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названных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терминов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с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формами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их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репрезентации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-3"/>
          <w:sz w:val="24"/>
          <w:lang w:val="ru-RU"/>
        </w:rPr>
        <w:t xml:space="preserve"> </w:t>
      </w:r>
      <w:r>
        <w:rPr>
          <w:spacing w:val="-2"/>
          <w:sz w:val="24"/>
          <w:lang w:val="ru-RU"/>
        </w:rPr>
        <w:t>культуре;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674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осознавать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значение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культурных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символов,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нравственный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духовный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смысл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культурных </w:t>
      </w:r>
      <w:r>
        <w:rPr>
          <w:spacing w:val="-2"/>
          <w:sz w:val="24"/>
          <w:lang w:val="ru-RU"/>
        </w:rPr>
        <w:t>артефактов;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178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lastRenderedPageBreak/>
        <w:t>знать,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что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такое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знаки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символы,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уметь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соотносить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их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с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культурными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явлениями,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с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которыми они связаны.</w:t>
      </w:r>
    </w:p>
    <w:p w:rsidR="00FF725D" w:rsidRDefault="007138E6">
      <w:pPr>
        <w:pStyle w:val="af"/>
        <w:ind w:left="286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религия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883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Иметь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представление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о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понятии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«религия»,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уметь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пояснить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её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роль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жизни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общества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и основные социально-культурные функции;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осознавать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связь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религии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3"/>
          <w:sz w:val="24"/>
          <w:lang w:val="ru-RU"/>
        </w:rPr>
        <w:t xml:space="preserve"> </w:t>
      </w:r>
      <w:r>
        <w:rPr>
          <w:spacing w:val="-2"/>
          <w:sz w:val="24"/>
          <w:lang w:val="ru-RU"/>
        </w:rPr>
        <w:t>морали;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понимать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роль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значение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духовных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ценностей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религиях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народов</w:t>
      </w:r>
      <w:r>
        <w:rPr>
          <w:spacing w:val="-2"/>
          <w:sz w:val="24"/>
          <w:lang w:val="ru-RU"/>
        </w:rPr>
        <w:t xml:space="preserve"> России;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уметь</w:t>
      </w:r>
      <w:r>
        <w:rPr>
          <w:spacing w:val="-8"/>
          <w:sz w:val="24"/>
          <w:lang w:val="ru-RU"/>
        </w:rPr>
        <w:t xml:space="preserve"> </w:t>
      </w:r>
      <w:r>
        <w:rPr>
          <w:sz w:val="24"/>
          <w:lang w:val="ru-RU"/>
        </w:rPr>
        <w:t>характеризовать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государствообразующие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конфессии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России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их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картины</w:t>
      </w:r>
      <w:r>
        <w:rPr>
          <w:spacing w:val="-4"/>
          <w:sz w:val="24"/>
          <w:lang w:val="ru-RU"/>
        </w:rPr>
        <w:t xml:space="preserve"> </w:t>
      </w:r>
      <w:r>
        <w:rPr>
          <w:spacing w:val="-2"/>
          <w:sz w:val="24"/>
          <w:lang w:val="ru-RU"/>
        </w:rPr>
        <w:t>мира.</w:t>
      </w:r>
    </w:p>
    <w:p w:rsidR="00FF725D" w:rsidRDefault="007138E6">
      <w:pPr>
        <w:pStyle w:val="af"/>
        <w:ind w:left="286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образование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723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Характеризовать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термин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«образование»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уметь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обосновать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его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важность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для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личности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и </w:t>
      </w:r>
      <w:r>
        <w:rPr>
          <w:spacing w:val="-2"/>
          <w:sz w:val="24"/>
          <w:lang w:val="ru-RU"/>
        </w:rPr>
        <w:t>общества;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иметь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представление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об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основных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ступенях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образования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России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их</w:t>
      </w:r>
      <w:r>
        <w:rPr>
          <w:spacing w:val="-2"/>
          <w:sz w:val="24"/>
          <w:lang w:val="ru-RU"/>
        </w:rPr>
        <w:t xml:space="preserve"> необходимости;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понимать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взаимосвязь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культуры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образованности</w:t>
      </w:r>
      <w:r>
        <w:rPr>
          <w:spacing w:val="-4"/>
          <w:sz w:val="24"/>
          <w:lang w:val="ru-RU"/>
        </w:rPr>
        <w:t xml:space="preserve"> </w:t>
      </w:r>
      <w:r>
        <w:rPr>
          <w:spacing w:val="-2"/>
          <w:sz w:val="24"/>
          <w:lang w:val="ru-RU"/>
        </w:rPr>
        <w:t>человека;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1634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приводить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примеры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взаимосвязи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между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знанием,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образованием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личностным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 профессиональным ростом человека;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329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понимать взаимосвязь между знанием и духовно-нравственным развитием общества, осознавать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ценность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знания,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истины,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востребованность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процесса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познания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как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получения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новых сведений о мире.</w:t>
      </w:r>
    </w:p>
    <w:p w:rsidR="00FF725D" w:rsidRDefault="007138E6">
      <w:pPr>
        <w:pStyle w:val="af"/>
        <w:ind w:left="286"/>
        <w:rPr>
          <w:lang w:val="ru-RU"/>
        </w:rPr>
      </w:pPr>
      <w:r>
        <w:rPr>
          <w:lang w:val="ru-RU"/>
        </w:rPr>
        <w:t>Тема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10.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Многообразие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культур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России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(практическое</w:t>
      </w:r>
      <w:r>
        <w:rPr>
          <w:spacing w:val="-3"/>
          <w:lang w:val="ru-RU"/>
        </w:rPr>
        <w:t xml:space="preserve"> </w:t>
      </w:r>
      <w:r>
        <w:rPr>
          <w:spacing w:val="-2"/>
          <w:lang w:val="ru-RU"/>
        </w:rPr>
        <w:t>занятие)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778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Иметь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сформированные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представления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о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закономерностях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развития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культуры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истории народов, их культурных особенностях;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738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выделять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общее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единичное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культуре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на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основе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предметных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знаний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о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культуре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своего </w:t>
      </w:r>
      <w:r>
        <w:rPr>
          <w:spacing w:val="-2"/>
          <w:sz w:val="24"/>
          <w:lang w:val="ru-RU"/>
        </w:rPr>
        <w:t>народа;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274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предполагать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доказывать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наличие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взаимосвязи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между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культурой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духовно-нравственными ценностями на основе местной культурно-исторической специфики;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893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обосновывать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важность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сохранения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культурного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многообразия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как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источника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духовно- нравственных ценностей, морали и нравственности современного общества.</w:t>
      </w:r>
    </w:p>
    <w:p w:rsidR="00FF725D" w:rsidRDefault="007138E6">
      <w:pPr>
        <w:pStyle w:val="210"/>
      </w:pPr>
      <w:r>
        <w:t>Тематический</w:t>
      </w:r>
      <w:r>
        <w:rPr>
          <w:spacing w:val="-8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«Семья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rPr>
          <w:spacing w:val="-2"/>
        </w:rPr>
        <w:t>ценности»</w:t>
      </w:r>
    </w:p>
    <w:p w:rsidR="00FF725D" w:rsidRDefault="007138E6">
      <w:pPr>
        <w:pStyle w:val="af"/>
        <w:ind w:left="286"/>
      </w:pPr>
      <w:r>
        <w:t>Тема</w:t>
      </w:r>
      <w:r>
        <w:rPr>
          <w:spacing w:val="-4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хранитель</w:t>
      </w:r>
      <w:r>
        <w:rPr>
          <w:spacing w:val="-3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rPr>
          <w:spacing w:val="-2"/>
        </w:rPr>
        <w:t>ценностей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Знать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понимать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смысл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термина</w:t>
      </w:r>
      <w:r>
        <w:rPr>
          <w:spacing w:val="-1"/>
          <w:sz w:val="24"/>
          <w:lang w:val="ru-RU"/>
        </w:rPr>
        <w:t xml:space="preserve"> </w:t>
      </w:r>
      <w:r>
        <w:rPr>
          <w:spacing w:val="-2"/>
          <w:sz w:val="24"/>
          <w:lang w:val="ru-RU"/>
        </w:rPr>
        <w:t>«семья»;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186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иметь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представление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о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взаимосвязях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между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типом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культуры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особенностями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семейного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быта и отношений в семье;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415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осознавать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значение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термина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«поколение»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его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взаимосвязь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с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культурными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особенностями своего времени;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283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уметь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составить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рассказ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о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своей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семье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соответствии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с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культурно-историческими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условиями её существования;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понимать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обосновывать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такие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понятия,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как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«счастливая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семья»,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«семейное</w:t>
      </w:r>
      <w:r>
        <w:rPr>
          <w:spacing w:val="-3"/>
          <w:sz w:val="24"/>
          <w:lang w:val="ru-RU"/>
        </w:rPr>
        <w:t xml:space="preserve"> </w:t>
      </w:r>
      <w:r>
        <w:rPr>
          <w:spacing w:val="-2"/>
          <w:sz w:val="24"/>
          <w:lang w:val="ru-RU"/>
        </w:rPr>
        <w:t>счастье»;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осознавать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уметь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доказывать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важность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семьи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как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хранителя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традиций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её</w:t>
      </w:r>
      <w:r>
        <w:rPr>
          <w:spacing w:val="-3"/>
          <w:sz w:val="24"/>
          <w:lang w:val="ru-RU"/>
        </w:rPr>
        <w:t xml:space="preserve"> </w:t>
      </w:r>
      <w:r>
        <w:rPr>
          <w:spacing w:val="-2"/>
          <w:sz w:val="24"/>
          <w:lang w:val="ru-RU"/>
        </w:rPr>
        <w:t>воспитательную</w:t>
      </w:r>
    </w:p>
    <w:p w:rsidR="00FF725D" w:rsidRDefault="007138E6">
      <w:pPr>
        <w:pStyle w:val="af"/>
      </w:pPr>
      <w:r>
        <w:rPr>
          <w:spacing w:val="-2"/>
        </w:rPr>
        <w:t>роль;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170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понимать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смысл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терминов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«сиротство»,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«социальное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сиротство»,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обосновывать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нравственную важность заботы о сиротах, знать о формах помощи сиротам со стороны государства.</w:t>
      </w:r>
    </w:p>
    <w:p w:rsidR="00FF725D" w:rsidRDefault="007138E6">
      <w:pPr>
        <w:pStyle w:val="af"/>
        <w:ind w:left="286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spacing w:val="-4"/>
        </w:rPr>
        <w:t>семьи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Знать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уметь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объяснить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понятие</w:t>
      </w:r>
      <w:r>
        <w:rPr>
          <w:spacing w:val="-2"/>
          <w:sz w:val="24"/>
          <w:lang w:val="ru-RU"/>
        </w:rPr>
        <w:t xml:space="preserve"> «Родина»;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осознавать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взаимосвязь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различия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между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концептами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«Отечество»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pacing w:val="-2"/>
          <w:sz w:val="24"/>
          <w:lang w:val="ru-RU"/>
        </w:rPr>
        <w:t>«Родина»;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понимать,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что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такое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история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семьи,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каковы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формы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её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выражения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2"/>
          <w:sz w:val="24"/>
          <w:lang w:val="ru-RU"/>
        </w:rPr>
        <w:t xml:space="preserve"> сохранения;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939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обосновывать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доказывать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взаимосвязь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истории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семьи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истории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народа,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государства, </w:t>
      </w:r>
      <w:r>
        <w:rPr>
          <w:spacing w:val="-2"/>
          <w:sz w:val="24"/>
          <w:lang w:val="ru-RU"/>
        </w:rPr>
        <w:t>человечества.</w:t>
      </w:r>
    </w:p>
    <w:p w:rsidR="00FF725D" w:rsidRDefault="007138E6">
      <w:pPr>
        <w:pStyle w:val="af"/>
        <w:ind w:left="286"/>
        <w:rPr>
          <w:lang w:val="ru-RU"/>
        </w:rPr>
      </w:pPr>
      <w:r>
        <w:rPr>
          <w:lang w:val="ru-RU"/>
        </w:rPr>
        <w:lastRenderedPageBreak/>
        <w:t>Тема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13.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Традиции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семейного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воспитания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2"/>
          <w:lang w:val="ru-RU"/>
        </w:rPr>
        <w:t xml:space="preserve"> России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814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Иметь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представление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о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семейных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традициях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обосновывать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их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важность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как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ключевых элементах семейных отношений;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знать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понимать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взаимосвязь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семейных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традиций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культуры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собственного</w:t>
      </w:r>
      <w:r>
        <w:rPr>
          <w:spacing w:val="-3"/>
          <w:sz w:val="24"/>
          <w:lang w:val="ru-RU"/>
        </w:rPr>
        <w:t xml:space="preserve"> </w:t>
      </w:r>
      <w:r>
        <w:rPr>
          <w:spacing w:val="-2"/>
          <w:sz w:val="24"/>
          <w:lang w:val="ru-RU"/>
        </w:rPr>
        <w:t>этноса;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751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уметь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рассказывать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о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семейных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традициях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своего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народа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народов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России,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собственной </w:t>
      </w:r>
      <w:r>
        <w:rPr>
          <w:spacing w:val="-2"/>
          <w:sz w:val="24"/>
          <w:lang w:val="ru-RU"/>
        </w:rPr>
        <w:t>семьи;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516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осознавать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роль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семейных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традиций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культуре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общества,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трансляции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ценностей,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духовно- нравственных идеалов.</w:t>
      </w:r>
    </w:p>
    <w:p w:rsidR="00FF725D" w:rsidRDefault="007138E6">
      <w:pPr>
        <w:pStyle w:val="af"/>
        <w:ind w:left="286"/>
        <w:rPr>
          <w:lang w:val="ru-RU"/>
        </w:rPr>
      </w:pPr>
      <w:r>
        <w:rPr>
          <w:lang w:val="ru-RU"/>
        </w:rPr>
        <w:t>Тема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14.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Образ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семьи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культуре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народов</w:t>
      </w:r>
      <w:r>
        <w:rPr>
          <w:spacing w:val="-2"/>
          <w:lang w:val="ru-RU"/>
        </w:rPr>
        <w:t xml:space="preserve"> России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1023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Знать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называть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традиционные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сказочные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фольклорные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сюжеты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о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семье,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семейных </w:t>
      </w:r>
      <w:r>
        <w:rPr>
          <w:spacing w:val="-2"/>
          <w:sz w:val="24"/>
          <w:lang w:val="ru-RU"/>
        </w:rPr>
        <w:t>обязанностях;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875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уметь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обосновывать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своё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понимание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семейных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ценностей,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выраженных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фольклорных </w:t>
      </w:r>
      <w:r>
        <w:rPr>
          <w:spacing w:val="-2"/>
          <w:sz w:val="24"/>
          <w:lang w:val="ru-RU"/>
        </w:rPr>
        <w:t>сюжетах;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519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знать и понимать морально-нравственное значение семьи в литературных произведениях, иметь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представление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о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ключевых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сюжетах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с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участием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семьи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произведениях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художественной </w:t>
      </w:r>
      <w:r>
        <w:rPr>
          <w:spacing w:val="-2"/>
          <w:sz w:val="24"/>
          <w:lang w:val="ru-RU"/>
        </w:rPr>
        <w:t>культуры;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930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понимать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обосновывать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важность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семейных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ценностей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с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использованием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различного иллюстративного материала.</w:t>
      </w:r>
    </w:p>
    <w:p w:rsidR="00FF725D" w:rsidRDefault="007138E6">
      <w:pPr>
        <w:pStyle w:val="af"/>
        <w:ind w:left="286"/>
      </w:pP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rPr>
          <w:spacing w:val="-4"/>
        </w:rPr>
        <w:t>семьи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Знать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понимать,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что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такое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семейное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хозяйство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домашний</w:t>
      </w:r>
      <w:r>
        <w:rPr>
          <w:spacing w:val="-2"/>
          <w:sz w:val="24"/>
          <w:lang w:val="ru-RU"/>
        </w:rPr>
        <w:t xml:space="preserve"> труд;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497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понимать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уметь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объяснять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специфику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семьи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как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социального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института,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характеризовать роль домашнего труда и распределение экономических функций в семье;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1325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осознавать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оценивать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семейный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уклад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взаимосвязь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с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социально-экономической структурой общества в форме большой и малой семей;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470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характеризовать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распределение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семейного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труда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осознавать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его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важность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для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укрепления целостности семьи.</w:t>
      </w:r>
    </w:p>
    <w:p w:rsidR="00FF725D" w:rsidRDefault="007138E6">
      <w:pPr>
        <w:ind w:left="286"/>
        <w:rPr>
          <w:lang w:val="ru-RU"/>
        </w:rPr>
      </w:pPr>
      <w:r>
        <w:rPr>
          <w:lang w:val="ru-RU"/>
        </w:rPr>
        <w:t>Тема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16.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Семья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современном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мире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(</w:t>
      </w:r>
      <w:r>
        <w:rPr>
          <w:i/>
          <w:lang w:val="ru-RU"/>
        </w:rPr>
        <w:t>практическое</w:t>
      </w:r>
      <w:r>
        <w:rPr>
          <w:i/>
          <w:spacing w:val="-2"/>
          <w:lang w:val="ru-RU"/>
        </w:rPr>
        <w:t xml:space="preserve"> занятие</w:t>
      </w:r>
      <w:r>
        <w:rPr>
          <w:spacing w:val="-2"/>
          <w:lang w:val="ru-RU"/>
        </w:rPr>
        <w:t>)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Иметь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сформированные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представления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о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закономерностях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развития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семьи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культуре</w:t>
      </w:r>
      <w:r>
        <w:rPr>
          <w:spacing w:val="-3"/>
          <w:sz w:val="24"/>
          <w:lang w:val="ru-RU"/>
        </w:rPr>
        <w:t xml:space="preserve"> </w:t>
      </w:r>
      <w:r>
        <w:rPr>
          <w:spacing w:val="-10"/>
          <w:sz w:val="24"/>
          <w:lang w:val="ru-RU"/>
        </w:rPr>
        <w:t>и</w:t>
      </w:r>
    </w:p>
    <w:p w:rsidR="00FF725D" w:rsidRDefault="007138E6">
      <w:pPr>
        <w:pStyle w:val="af"/>
        <w:ind w:right="168"/>
        <w:rPr>
          <w:lang w:val="ru-RU"/>
        </w:rPr>
      </w:pPr>
      <w:r>
        <w:rPr>
          <w:lang w:val="ru-RU"/>
        </w:rPr>
        <w:t>истории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народов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России,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уметь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обосновывать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данные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закономерности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региональных материалах и примерах из жизни собственной семьи;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328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выделять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особенности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духовной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культуры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семьи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фольклоре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культуре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различных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народов на основе предметных знаний о культуре своего народа;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274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предполагать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доказывать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наличие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взаимосвязи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между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культурой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духовно-нравственными ценностями семьи;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427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обосновывать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важность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семьи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семейных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традиций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для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трансляции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духовно-нравственных ценностей, морали и нравственности как фактора культурной преемственности.</w:t>
      </w:r>
    </w:p>
    <w:p w:rsidR="00FF725D" w:rsidRDefault="007138E6">
      <w:pPr>
        <w:pStyle w:val="210"/>
      </w:pPr>
      <w:r>
        <w:t>Тематический</w:t>
      </w:r>
      <w:r>
        <w:rPr>
          <w:spacing w:val="-7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«Духовно-нравственное</w:t>
      </w:r>
      <w:r>
        <w:rPr>
          <w:spacing w:val="-6"/>
        </w:rPr>
        <w:t xml:space="preserve"> </w:t>
      </w:r>
      <w:r>
        <w:t>богатство</w:t>
      </w:r>
      <w:r>
        <w:rPr>
          <w:spacing w:val="-5"/>
        </w:rPr>
        <w:t xml:space="preserve"> </w:t>
      </w:r>
      <w:r>
        <w:rPr>
          <w:spacing w:val="-2"/>
        </w:rPr>
        <w:t>личности»</w:t>
      </w:r>
    </w:p>
    <w:p w:rsidR="00FF725D" w:rsidRDefault="007138E6">
      <w:pPr>
        <w:pStyle w:val="af"/>
        <w:ind w:left="286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3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культура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Знать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понимать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значение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термина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«человек»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контексте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духовно-нравственной</w:t>
      </w:r>
      <w:r>
        <w:rPr>
          <w:spacing w:val="-3"/>
          <w:sz w:val="24"/>
          <w:lang w:val="ru-RU"/>
        </w:rPr>
        <w:t xml:space="preserve"> </w:t>
      </w:r>
      <w:r>
        <w:rPr>
          <w:spacing w:val="-2"/>
          <w:sz w:val="24"/>
          <w:lang w:val="ru-RU"/>
        </w:rPr>
        <w:t>культуры;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668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уметь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обосновать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взаимосвязь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взаимообусловленность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человека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общества,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человека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и </w:t>
      </w:r>
      <w:r>
        <w:rPr>
          <w:spacing w:val="-2"/>
          <w:sz w:val="24"/>
          <w:lang w:val="ru-RU"/>
        </w:rPr>
        <w:t>культуры;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211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понимать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объяснять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различия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между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обоснованием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термина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«личность»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быту,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контексте культуры и творчества;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знать,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что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такое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гуманизм,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иметь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представление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о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его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источниках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-3"/>
          <w:sz w:val="24"/>
          <w:lang w:val="ru-RU"/>
        </w:rPr>
        <w:t xml:space="preserve"> </w:t>
      </w:r>
      <w:r>
        <w:rPr>
          <w:spacing w:val="-2"/>
          <w:sz w:val="24"/>
          <w:lang w:val="ru-RU"/>
        </w:rPr>
        <w:t>культуре.</w:t>
      </w:r>
    </w:p>
    <w:p w:rsidR="00FF725D" w:rsidRDefault="007138E6">
      <w:pPr>
        <w:pStyle w:val="af"/>
        <w:ind w:left="286"/>
        <w:rPr>
          <w:lang w:val="ru-RU"/>
        </w:rPr>
      </w:pPr>
      <w:r>
        <w:rPr>
          <w:lang w:val="ru-RU"/>
        </w:rPr>
        <w:t>Тема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18.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Духовный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мир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человека.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Человек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—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творец</w:t>
      </w:r>
      <w:r>
        <w:rPr>
          <w:spacing w:val="-2"/>
          <w:lang w:val="ru-RU"/>
        </w:rPr>
        <w:t xml:space="preserve"> культуры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1176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Знать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значение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термина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«творчество»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нескольких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аспектах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понимать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lastRenderedPageBreak/>
        <w:t>границы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их </w:t>
      </w:r>
      <w:r>
        <w:rPr>
          <w:spacing w:val="-2"/>
          <w:sz w:val="24"/>
          <w:lang w:val="ru-RU"/>
        </w:rPr>
        <w:t>применимости;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осознавать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доказывать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важность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морально-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нравственных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ограничений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-4"/>
          <w:sz w:val="24"/>
          <w:lang w:val="ru-RU"/>
        </w:rPr>
        <w:t xml:space="preserve"> </w:t>
      </w:r>
      <w:r>
        <w:rPr>
          <w:spacing w:val="-2"/>
          <w:sz w:val="24"/>
          <w:lang w:val="ru-RU"/>
        </w:rPr>
        <w:t>творчестве;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1056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обосновывать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важность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творчества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как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реализацию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духовно-нравственных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ценностей </w:t>
      </w:r>
      <w:r>
        <w:rPr>
          <w:spacing w:val="-2"/>
          <w:sz w:val="24"/>
          <w:lang w:val="ru-RU"/>
        </w:rPr>
        <w:t>человека;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доказывать</w:t>
      </w:r>
      <w:r>
        <w:rPr>
          <w:spacing w:val="-9"/>
          <w:sz w:val="24"/>
          <w:lang w:val="ru-RU"/>
        </w:rPr>
        <w:t xml:space="preserve"> </w:t>
      </w:r>
      <w:r>
        <w:rPr>
          <w:sz w:val="24"/>
          <w:lang w:val="ru-RU"/>
        </w:rPr>
        <w:t>детерминированность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творчества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культурой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своего</w:t>
      </w:r>
      <w:r>
        <w:rPr>
          <w:spacing w:val="-5"/>
          <w:sz w:val="24"/>
          <w:lang w:val="ru-RU"/>
        </w:rPr>
        <w:t xml:space="preserve"> </w:t>
      </w:r>
      <w:r>
        <w:rPr>
          <w:spacing w:val="-2"/>
          <w:sz w:val="24"/>
          <w:lang w:val="ru-RU"/>
        </w:rPr>
        <w:t>этноса;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знать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уметь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объяснить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взаимосвязь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труда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2"/>
          <w:sz w:val="24"/>
          <w:lang w:val="ru-RU"/>
        </w:rPr>
        <w:t xml:space="preserve"> творчества.</w:t>
      </w:r>
    </w:p>
    <w:p w:rsidR="00FF725D" w:rsidRDefault="007138E6">
      <w:pPr>
        <w:pStyle w:val="af"/>
        <w:ind w:left="286"/>
        <w:rPr>
          <w:lang w:val="ru-RU"/>
        </w:rPr>
      </w:pPr>
      <w:r>
        <w:rPr>
          <w:lang w:val="ru-RU"/>
        </w:rPr>
        <w:t>Тема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19.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Личность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духовно-нравственные</w:t>
      </w:r>
      <w:r>
        <w:rPr>
          <w:spacing w:val="-3"/>
          <w:lang w:val="ru-RU"/>
        </w:rPr>
        <w:t xml:space="preserve"> </w:t>
      </w:r>
      <w:r>
        <w:rPr>
          <w:spacing w:val="-2"/>
          <w:lang w:val="ru-RU"/>
        </w:rPr>
        <w:t>ценности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Знать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уметь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объяснить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значение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роль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морали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нравственности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жизни</w:t>
      </w:r>
      <w:r>
        <w:rPr>
          <w:spacing w:val="-2"/>
          <w:sz w:val="24"/>
          <w:lang w:val="ru-RU"/>
        </w:rPr>
        <w:t xml:space="preserve"> человека;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обосновывать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происхождение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духовных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ценностей,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понимание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идеалов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добра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2"/>
          <w:sz w:val="24"/>
          <w:lang w:val="ru-RU"/>
        </w:rPr>
        <w:t xml:space="preserve"> </w:t>
      </w:r>
      <w:r>
        <w:rPr>
          <w:spacing w:val="-4"/>
          <w:sz w:val="24"/>
          <w:lang w:val="ru-RU"/>
        </w:rPr>
        <w:t>зла;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понимать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уметь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показывать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на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примерах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значение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таких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ценностей,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как</w:t>
      </w:r>
      <w:r>
        <w:rPr>
          <w:spacing w:val="-3"/>
          <w:sz w:val="24"/>
          <w:lang w:val="ru-RU"/>
        </w:rPr>
        <w:t xml:space="preserve"> </w:t>
      </w:r>
      <w:r>
        <w:rPr>
          <w:spacing w:val="-2"/>
          <w:sz w:val="24"/>
          <w:lang w:val="ru-RU"/>
        </w:rPr>
        <w:t>«взаимопомощь»,</w:t>
      </w:r>
    </w:p>
    <w:p w:rsidR="00FF725D" w:rsidRDefault="007138E6">
      <w:pPr>
        <w:pStyle w:val="af"/>
        <w:rPr>
          <w:lang w:val="ru-RU"/>
        </w:rPr>
      </w:pPr>
      <w:r>
        <w:rPr>
          <w:lang w:val="ru-RU"/>
        </w:rPr>
        <w:t>«сострадание»,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«милосердие»,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«любовь»,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«дружба»,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«коллективизм»,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«патриотизм»,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«любовь</w:t>
      </w:r>
      <w:r>
        <w:rPr>
          <w:spacing w:val="-7"/>
          <w:lang w:val="ru-RU"/>
        </w:rPr>
        <w:t xml:space="preserve"> </w:t>
      </w:r>
      <w:r>
        <w:rPr>
          <w:lang w:val="ru-RU"/>
        </w:rPr>
        <w:t xml:space="preserve">к </w:t>
      </w:r>
      <w:r>
        <w:rPr>
          <w:spacing w:val="-2"/>
          <w:lang w:val="ru-RU"/>
        </w:rPr>
        <w:t>близким».</w:t>
      </w:r>
    </w:p>
    <w:p w:rsidR="00FF725D" w:rsidRDefault="007138E6">
      <w:pPr>
        <w:pStyle w:val="210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rPr>
          <w:spacing w:val="-2"/>
        </w:rPr>
        <w:t>России»</w:t>
      </w:r>
    </w:p>
    <w:p w:rsidR="00FF725D" w:rsidRDefault="007138E6">
      <w:pPr>
        <w:pStyle w:val="af"/>
        <w:ind w:left="286"/>
        <w:rPr>
          <w:lang w:val="ru-RU"/>
        </w:rPr>
      </w:pPr>
      <w:r>
        <w:rPr>
          <w:lang w:val="ru-RU"/>
        </w:rPr>
        <w:t>Тема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20.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Историческая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память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как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духовно-нравственная</w:t>
      </w:r>
      <w:r>
        <w:rPr>
          <w:spacing w:val="-5"/>
          <w:lang w:val="ru-RU"/>
        </w:rPr>
        <w:t xml:space="preserve"> </w:t>
      </w:r>
      <w:r>
        <w:rPr>
          <w:spacing w:val="-2"/>
          <w:lang w:val="ru-RU"/>
        </w:rPr>
        <w:t>ценность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296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Понимать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уметь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объяснять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суть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термина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«история»,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знать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основные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исторические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периоды и уметь выделять их сущностные черты;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иметь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представление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о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значении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функциях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изучения</w:t>
      </w:r>
      <w:r>
        <w:rPr>
          <w:spacing w:val="-3"/>
          <w:sz w:val="24"/>
          <w:lang w:val="ru-RU"/>
        </w:rPr>
        <w:t xml:space="preserve"> </w:t>
      </w:r>
      <w:r>
        <w:rPr>
          <w:spacing w:val="-2"/>
          <w:sz w:val="24"/>
          <w:lang w:val="ru-RU"/>
        </w:rPr>
        <w:t>истории;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</w:rPr>
      </w:pPr>
      <w:r>
        <w:rPr>
          <w:sz w:val="24"/>
          <w:lang w:val="ru-RU"/>
        </w:rPr>
        <w:t>осознавать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историю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своей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семьи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народа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как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часть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мирового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исторического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процесса.</w:t>
      </w:r>
      <w:r>
        <w:rPr>
          <w:spacing w:val="-3"/>
          <w:sz w:val="24"/>
          <w:lang w:val="ru-RU"/>
        </w:rPr>
        <w:t xml:space="preserve"> </w:t>
      </w:r>
      <w:r>
        <w:rPr>
          <w:spacing w:val="-2"/>
          <w:sz w:val="24"/>
        </w:rPr>
        <w:t>Знать</w:t>
      </w:r>
    </w:p>
    <w:p w:rsidR="00FF725D" w:rsidRDefault="007138E6">
      <w:pPr>
        <w:pStyle w:val="af"/>
        <w:rPr>
          <w:lang w:val="ru-RU"/>
        </w:rPr>
      </w:pPr>
      <w:r>
        <w:rPr>
          <w:lang w:val="ru-RU"/>
        </w:rPr>
        <w:t>о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существовании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связи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между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историческими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событиями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культурой.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Обосновывать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важность изучения истории как духовно-нравственного долга гражданина и патриота.</w:t>
      </w:r>
    </w:p>
    <w:p w:rsidR="00FF725D" w:rsidRDefault="007138E6">
      <w:pPr>
        <w:pStyle w:val="af"/>
        <w:ind w:left="286"/>
      </w:pPr>
      <w:r>
        <w:t>Тема</w:t>
      </w:r>
      <w:r>
        <w:rPr>
          <w:spacing w:val="-5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rPr>
          <w:spacing w:val="-2"/>
        </w:rPr>
        <w:t>культуры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Знать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понимать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отличия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литературы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от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других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видов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художественного</w:t>
      </w:r>
      <w:r>
        <w:rPr>
          <w:spacing w:val="-2"/>
          <w:sz w:val="24"/>
          <w:lang w:val="ru-RU"/>
        </w:rPr>
        <w:t xml:space="preserve"> творчества;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1689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рассказывать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об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особенностях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литературного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повествования,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выделять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простые выразительные средства литературного языка;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953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обосновывать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доказывать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важность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литературы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как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культурного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явления,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как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формы трансляции культурных ценностей;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1439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находить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обозначать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средства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выражения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морального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нравственного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смысла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в литературных произведениях.</w:t>
      </w:r>
    </w:p>
    <w:p w:rsidR="00FF725D" w:rsidRDefault="007138E6">
      <w:pPr>
        <w:pStyle w:val="af"/>
        <w:ind w:left="286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Взаимовлияние</w:t>
      </w:r>
      <w:r>
        <w:rPr>
          <w:spacing w:val="-2"/>
        </w:rPr>
        <w:t xml:space="preserve"> культур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391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Иметь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представление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о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значении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терминов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«взаимодействие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культур»,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«культурный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обмен» как формах распространения и обогащения духовно-нравственных идеалов общества;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понимать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обосновывать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важность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сохранения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культурного</w:t>
      </w:r>
      <w:r>
        <w:rPr>
          <w:spacing w:val="-3"/>
          <w:sz w:val="24"/>
          <w:lang w:val="ru-RU"/>
        </w:rPr>
        <w:t xml:space="preserve"> </w:t>
      </w:r>
      <w:r>
        <w:rPr>
          <w:spacing w:val="-2"/>
          <w:sz w:val="24"/>
          <w:lang w:val="ru-RU"/>
        </w:rPr>
        <w:t>наследия;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342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знать,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что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такое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глобализация,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уметь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приводить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примеры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межкультурной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коммуникации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как способа формирования общих духовно-нравственных ценностей.</w:t>
      </w:r>
    </w:p>
    <w:p w:rsidR="00FF725D" w:rsidRDefault="007138E6">
      <w:pPr>
        <w:pStyle w:val="af"/>
        <w:ind w:left="286"/>
        <w:rPr>
          <w:lang w:val="ru-RU"/>
        </w:rPr>
      </w:pPr>
      <w:r>
        <w:rPr>
          <w:lang w:val="ru-RU"/>
        </w:rPr>
        <w:t>Тема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23.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Духовно-нравственные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ценности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российского</w:t>
      </w:r>
      <w:r>
        <w:rPr>
          <w:spacing w:val="-3"/>
          <w:lang w:val="ru-RU"/>
        </w:rPr>
        <w:t xml:space="preserve"> </w:t>
      </w:r>
      <w:r>
        <w:rPr>
          <w:spacing w:val="-2"/>
          <w:lang w:val="ru-RU"/>
        </w:rPr>
        <w:t>народа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843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Знать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уметь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объяснить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суть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значение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следующих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духовно-нравственных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317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осознавать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духовно-нравственные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ценности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качестве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базовых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общегражданских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ценностей российского общества и уметь доказывать это.</w:t>
      </w:r>
    </w:p>
    <w:p w:rsidR="00FF725D" w:rsidRDefault="007138E6">
      <w:pPr>
        <w:pStyle w:val="af"/>
        <w:ind w:left="286"/>
      </w:pPr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Регионы</w:t>
      </w:r>
      <w:r>
        <w:rPr>
          <w:spacing w:val="-2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культурное</w:t>
      </w:r>
      <w:r>
        <w:rPr>
          <w:spacing w:val="-2"/>
        </w:rPr>
        <w:t xml:space="preserve"> многообразие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Понимать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принципы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федеративного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устройства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России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концепт</w:t>
      </w:r>
      <w:r>
        <w:rPr>
          <w:spacing w:val="-3"/>
          <w:sz w:val="24"/>
          <w:lang w:val="ru-RU"/>
        </w:rPr>
        <w:t xml:space="preserve"> </w:t>
      </w:r>
      <w:r>
        <w:rPr>
          <w:spacing w:val="-2"/>
          <w:sz w:val="24"/>
          <w:lang w:val="ru-RU"/>
        </w:rPr>
        <w:t>«полиэтничность»;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1294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lastRenderedPageBreak/>
        <w:t>называть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основные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этносы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Российской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Федерации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регионы,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где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они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традиционно </w:t>
      </w:r>
      <w:r>
        <w:rPr>
          <w:spacing w:val="-2"/>
          <w:sz w:val="24"/>
          <w:lang w:val="ru-RU"/>
        </w:rPr>
        <w:t>проживают;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1309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уметь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объяснить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значение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словосочетаний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«многонациональный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народ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Российской Федерации», «государствообразующий народ», «титульный этнос»;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понимать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ценность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многообразия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культурных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укладов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народов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Российской</w:t>
      </w:r>
      <w:r>
        <w:rPr>
          <w:spacing w:val="-3"/>
          <w:sz w:val="24"/>
          <w:lang w:val="ru-RU"/>
        </w:rPr>
        <w:t xml:space="preserve"> </w:t>
      </w:r>
      <w:r>
        <w:rPr>
          <w:spacing w:val="-2"/>
          <w:sz w:val="24"/>
          <w:lang w:val="ru-RU"/>
        </w:rPr>
        <w:t>Федерации;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248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демонстрировать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готовность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к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сохранению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межнационального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межрелигиозного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согласия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в </w:t>
      </w:r>
      <w:r>
        <w:rPr>
          <w:spacing w:val="-2"/>
          <w:sz w:val="24"/>
          <w:lang w:val="ru-RU"/>
        </w:rPr>
        <w:t>России;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672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уметь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выделять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общие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черты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культуре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различных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народов,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обосновывать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их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значение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и </w:t>
      </w:r>
      <w:r>
        <w:rPr>
          <w:spacing w:val="-2"/>
          <w:sz w:val="24"/>
          <w:lang w:val="ru-RU"/>
        </w:rPr>
        <w:t>причины</w:t>
      </w:r>
    </w:p>
    <w:p w:rsidR="00FF725D" w:rsidRDefault="007138E6">
      <w:pPr>
        <w:pStyle w:val="af"/>
        <w:ind w:left="286"/>
        <w:rPr>
          <w:lang w:val="ru-RU"/>
        </w:rPr>
      </w:pPr>
      <w:r>
        <w:rPr>
          <w:lang w:val="ru-RU"/>
        </w:rPr>
        <w:t>Тема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25.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Праздники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культуре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народов</w:t>
      </w:r>
      <w:r>
        <w:rPr>
          <w:spacing w:val="-3"/>
          <w:lang w:val="ru-RU"/>
        </w:rPr>
        <w:t xml:space="preserve"> </w:t>
      </w:r>
      <w:r>
        <w:rPr>
          <w:spacing w:val="-2"/>
          <w:lang w:val="ru-RU"/>
        </w:rPr>
        <w:t>России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852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Иметь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представление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о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природе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праздников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обосновывать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их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важность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как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элементов </w:t>
      </w:r>
      <w:r>
        <w:rPr>
          <w:spacing w:val="-2"/>
          <w:sz w:val="24"/>
          <w:lang w:val="ru-RU"/>
        </w:rPr>
        <w:t>культуры;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устанавливать</w:t>
      </w:r>
      <w:r>
        <w:rPr>
          <w:spacing w:val="-8"/>
          <w:sz w:val="24"/>
          <w:lang w:val="ru-RU"/>
        </w:rPr>
        <w:t xml:space="preserve"> </w:t>
      </w:r>
      <w:r>
        <w:rPr>
          <w:sz w:val="24"/>
          <w:lang w:val="ru-RU"/>
        </w:rPr>
        <w:t>взаимосвязь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праздников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культурного</w:t>
      </w:r>
      <w:r>
        <w:rPr>
          <w:spacing w:val="-4"/>
          <w:sz w:val="24"/>
          <w:lang w:val="ru-RU"/>
        </w:rPr>
        <w:t xml:space="preserve"> </w:t>
      </w:r>
      <w:r>
        <w:rPr>
          <w:spacing w:val="-2"/>
          <w:sz w:val="24"/>
          <w:lang w:val="ru-RU"/>
        </w:rPr>
        <w:t>уклада;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праздников;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уметь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рассказывать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о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праздничных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традициях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народов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России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собственной</w:t>
      </w:r>
      <w:r>
        <w:rPr>
          <w:spacing w:val="-3"/>
          <w:sz w:val="24"/>
          <w:lang w:val="ru-RU"/>
        </w:rPr>
        <w:t xml:space="preserve"> </w:t>
      </w:r>
      <w:r>
        <w:rPr>
          <w:spacing w:val="-2"/>
          <w:sz w:val="24"/>
          <w:lang w:val="ru-RU"/>
        </w:rPr>
        <w:t>семьи;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анализировать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связь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праздников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истории,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культуры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народов</w:t>
      </w:r>
      <w:r>
        <w:rPr>
          <w:spacing w:val="-4"/>
          <w:sz w:val="24"/>
          <w:lang w:val="ru-RU"/>
        </w:rPr>
        <w:t xml:space="preserve"> </w:t>
      </w:r>
      <w:r>
        <w:rPr>
          <w:spacing w:val="-2"/>
          <w:sz w:val="24"/>
          <w:lang w:val="ru-RU"/>
        </w:rPr>
        <w:t>России;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понимать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основной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смысл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семейных</w:t>
      </w:r>
      <w:r>
        <w:rPr>
          <w:spacing w:val="-2"/>
          <w:sz w:val="24"/>
          <w:lang w:val="ru-RU"/>
        </w:rPr>
        <w:t xml:space="preserve"> праздников: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определять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нравственный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смысл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праздников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народов</w:t>
      </w:r>
      <w:r>
        <w:rPr>
          <w:spacing w:val="-4"/>
          <w:sz w:val="24"/>
          <w:lang w:val="ru-RU"/>
        </w:rPr>
        <w:t xml:space="preserve"> </w:t>
      </w:r>
      <w:r>
        <w:rPr>
          <w:spacing w:val="-2"/>
          <w:sz w:val="24"/>
          <w:lang w:val="ru-RU"/>
        </w:rPr>
        <w:t>России;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877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осознавать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значение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праздников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как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элементов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культурной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памяти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народов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России,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как воплощение духовно-нравственных идеалов.</w:t>
      </w:r>
    </w:p>
    <w:p w:rsidR="00FF725D" w:rsidRDefault="007138E6">
      <w:pPr>
        <w:pStyle w:val="af"/>
        <w:ind w:left="286"/>
      </w:pPr>
      <w:r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rPr>
          <w:spacing w:val="-2"/>
        </w:rPr>
        <w:t>России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765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Знать, что такое архитектура, уметь охарактеризовать основные типы памятников архитектуры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проследить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связь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между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их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структурой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особенностями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культуры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этапами исторического развития;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понимать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взаимосвязь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между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типом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жилищ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типом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хозяйственной</w:t>
      </w:r>
      <w:r>
        <w:rPr>
          <w:spacing w:val="-2"/>
          <w:sz w:val="24"/>
          <w:lang w:val="ru-RU"/>
        </w:rPr>
        <w:t xml:space="preserve"> деятельности;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444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осознавать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уметь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охарактеризовать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связь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между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уровнем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научно-технического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развития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 типами жилищ;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653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осознавать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уметь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объяснять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взаимосвязь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между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особенностями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архитектуры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духовно- нравственными ценностями народов России;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290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устанавливать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связь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между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историей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памятника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историей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края,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характеризовать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памятники истории и культуры;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иметь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представление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о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нравственном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научном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смысле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краеведческой</w:t>
      </w:r>
      <w:r>
        <w:rPr>
          <w:spacing w:val="-3"/>
          <w:sz w:val="24"/>
          <w:lang w:val="ru-RU"/>
        </w:rPr>
        <w:t xml:space="preserve"> </w:t>
      </w:r>
      <w:r>
        <w:rPr>
          <w:spacing w:val="-2"/>
          <w:sz w:val="24"/>
          <w:lang w:val="ru-RU"/>
        </w:rPr>
        <w:t>работы.</w:t>
      </w:r>
    </w:p>
    <w:p w:rsidR="00FF725D" w:rsidRDefault="007138E6">
      <w:pPr>
        <w:pStyle w:val="af"/>
        <w:ind w:left="286"/>
      </w:pPr>
      <w:r>
        <w:t>Тема</w:t>
      </w:r>
      <w:r>
        <w:rPr>
          <w:spacing w:val="-4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rPr>
          <w:spacing w:val="-2"/>
        </w:rPr>
        <w:t>России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168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Знать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понимать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отличия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музыки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от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других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видов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художественного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творчества,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рассказывать об особенностях музыкального повествования, выделять простые выразительные средства музыкального языка;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1372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обосновывать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доказывать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важность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музыки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как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культурного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явления,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как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формы трансляции культурных ценностей;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1612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находить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обозначать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средства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выражения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морального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нравственного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смысла музыкальных произведений;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286" w:right="826" w:firstLine="240"/>
        <w:contextualSpacing w:val="0"/>
        <w:rPr>
          <w:sz w:val="24"/>
        </w:rPr>
      </w:pPr>
      <w:r>
        <w:rPr>
          <w:sz w:val="24"/>
          <w:lang w:val="ru-RU"/>
        </w:rPr>
        <w:t>знать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основные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темы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музыкального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творчества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народов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России,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народные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инструменты Тема 28. </w:t>
      </w:r>
      <w:r>
        <w:rPr>
          <w:sz w:val="24"/>
        </w:rPr>
        <w:t>Изобразительное искусство народов России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699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Знать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понимать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отличия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изобразительного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искусства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от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других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видов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художественного творчества, рассказывать об особенностях и выразительных средствах изобразительного </w:t>
      </w:r>
      <w:r>
        <w:rPr>
          <w:spacing w:val="-2"/>
          <w:sz w:val="24"/>
          <w:lang w:val="ru-RU"/>
        </w:rPr>
        <w:t>искусства;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уметь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объяснить,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что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такое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скульптура,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живопись,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графика,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фольклорные</w:t>
      </w:r>
      <w:r>
        <w:rPr>
          <w:spacing w:val="-4"/>
          <w:sz w:val="24"/>
          <w:lang w:val="ru-RU"/>
        </w:rPr>
        <w:t xml:space="preserve"> </w:t>
      </w:r>
      <w:r>
        <w:rPr>
          <w:spacing w:val="-2"/>
          <w:sz w:val="24"/>
          <w:lang w:val="ru-RU"/>
        </w:rPr>
        <w:t>орнаменты;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421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обосновывать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доказывать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важность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изобразительного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искусства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как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культурного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явления, как формы трансляции культурных ценностей;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1612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находить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обозначать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средства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выражения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морального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нравственного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смысла изобразительного искусства;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знать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основные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темы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изобразительного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искусства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народов</w:t>
      </w:r>
      <w:r>
        <w:rPr>
          <w:spacing w:val="-4"/>
          <w:sz w:val="24"/>
          <w:lang w:val="ru-RU"/>
        </w:rPr>
        <w:t xml:space="preserve"> </w:t>
      </w:r>
      <w:r>
        <w:rPr>
          <w:spacing w:val="-2"/>
          <w:sz w:val="24"/>
          <w:lang w:val="ru-RU"/>
        </w:rPr>
        <w:t>России.</w:t>
      </w:r>
    </w:p>
    <w:p w:rsidR="00FF725D" w:rsidRDefault="007138E6">
      <w:pPr>
        <w:pStyle w:val="af"/>
        <w:ind w:left="286"/>
        <w:rPr>
          <w:lang w:val="ru-RU"/>
        </w:rPr>
      </w:pPr>
      <w:r>
        <w:rPr>
          <w:lang w:val="ru-RU"/>
        </w:rPr>
        <w:t>Тема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29.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Фольклор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литература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народов</w:t>
      </w:r>
      <w:r>
        <w:rPr>
          <w:spacing w:val="-3"/>
          <w:lang w:val="ru-RU"/>
        </w:rPr>
        <w:t xml:space="preserve"> </w:t>
      </w:r>
      <w:r>
        <w:rPr>
          <w:spacing w:val="-2"/>
          <w:lang w:val="ru-RU"/>
        </w:rPr>
        <w:t>России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206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lastRenderedPageBreak/>
        <w:t>Знать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понимать,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что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такое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пословицы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поговорки,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обосновывать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важность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нужность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этих языковых выразительных средств;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понимать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объяснять,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что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такое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эпос,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миф,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сказка,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былина,</w:t>
      </w:r>
      <w:r>
        <w:rPr>
          <w:spacing w:val="-2"/>
          <w:sz w:val="24"/>
          <w:lang w:val="ru-RU"/>
        </w:rPr>
        <w:t xml:space="preserve"> песня;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920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воспринимать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объяснять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на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примерах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важность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понимания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фольклора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как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отражения истории народа и его ценностей, морали и нравственности;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знать,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что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такое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национальная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литература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каковы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её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выразительные</w:t>
      </w:r>
      <w:r>
        <w:rPr>
          <w:spacing w:val="-3"/>
          <w:sz w:val="24"/>
          <w:lang w:val="ru-RU"/>
        </w:rPr>
        <w:t xml:space="preserve"> </w:t>
      </w:r>
      <w:r>
        <w:rPr>
          <w:spacing w:val="-2"/>
          <w:sz w:val="24"/>
          <w:lang w:val="ru-RU"/>
        </w:rPr>
        <w:t>средства;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оценивать</w:t>
      </w:r>
      <w:r>
        <w:rPr>
          <w:spacing w:val="-9"/>
          <w:sz w:val="24"/>
          <w:lang w:val="ru-RU"/>
        </w:rPr>
        <w:t xml:space="preserve"> </w:t>
      </w:r>
      <w:r>
        <w:rPr>
          <w:sz w:val="24"/>
          <w:lang w:val="ru-RU"/>
        </w:rPr>
        <w:t>морально-нравственный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потенциал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национальной</w:t>
      </w:r>
      <w:r>
        <w:rPr>
          <w:spacing w:val="-5"/>
          <w:sz w:val="24"/>
          <w:lang w:val="ru-RU"/>
        </w:rPr>
        <w:t xml:space="preserve"> </w:t>
      </w:r>
      <w:r>
        <w:rPr>
          <w:spacing w:val="-2"/>
          <w:sz w:val="24"/>
          <w:lang w:val="ru-RU"/>
        </w:rPr>
        <w:t>литературы.</w:t>
      </w:r>
    </w:p>
    <w:p w:rsidR="00FF725D" w:rsidRDefault="007138E6">
      <w:pPr>
        <w:pStyle w:val="af"/>
        <w:ind w:left="286"/>
        <w:rPr>
          <w:lang w:val="ru-RU"/>
        </w:rPr>
      </w:pPr>
      <w:r>
        <w:rPr>
          <w:lang w:val="ru-RU"/>
        </w:rPr>
        <w:t>Тема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30.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Бытовые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традиции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народов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России: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пища,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одежда,</w:t>
      </w:r>
      <w:r>
        <w:rPr>
          <w:spacing w:val="-2"/>
          <w:lang w:val="ru-RU"/>
        </w:rPr>
        <w:t xml:space="preserve"> </w:t>
      </w:r>
      <w:r>
        <w:rPr>
          <w:spacing w:val="-5"/>
          <w:lang w:val="ru-RU"/>
        </w:rPr>
        <w:t>дом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584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Знать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уметь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объяснить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взаимосвязь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между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бытом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природными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условиями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проживания народа на примерах из истории и культуры своего региона;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1000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уметь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доказывать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отстаивать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важность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сохранения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развития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культурных,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духовно- нравственных, семейных и этнических традиций, многообразия культур;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780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уметь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оценивать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устанавливать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границы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приоритеты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взаимодействия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между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465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понимать и уметь показывать на примерах значение таких ценностей, как взаимопомощь, сострадание,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милосердие,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любовь,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дружба,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коллективизм,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патриотизм,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любовь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к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близким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через бытовые традиции народов своего края.</w:t>
      </w:r>
    </w:p>
    <w:p w:rsidR="00FF725D" w:rsidRDefault="007138E6">
      <w:pPr>
        <w:pStyle w:val="af"/>
        <w:ind w:left="286"/>
        <w:rPr>
          <w:lang w:val="ru-RU"/>
        </w:rPr>
      </w:pPr>
      <w:r>
        <w:rPr>
          <w:lang w:val="ru-RU"/>
        </w:rPr>
        <w:t>Тема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31.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Культурная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карта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России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(практическое</w:t>
      </w:r>
      <w:r>
        <w:rPr>
          <w:spacing w:val="-3"/>
          <w:lang w:val="ru-RU"/>
        </w:rPr>
        <w:t xml:space="preserve"> </w:t>
      </w:r>
      <w:r>
        <w:rPr>
          <w:spacing w:val="-2"/>
          <w:lang w:val="ru-RU"/>
        </w:rPr>
        <w:t>занятие)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877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Знать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уметь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объяснить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отличия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культурной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географии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от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физической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политической </w:t>
      </w:r>
      <w:r>
        <w:rPr>
          <w:spacing w:val="-2"/>
          <w:sz w:val="24"/>
          <w:lang w:val="ru-RU"/>
        </w:rPr>
        <w:t>географии;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понимать,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что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такое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культурная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карта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народов</w:t>
      </w:r>
      <w:r>
        <w:rPr>
          <w:spacing w:val="-3"/>
          <w:sz w:val="24"/>
          <w:lang w:val="ru-RU"/>
        </w:rPr>
        <w:t xml:space="preserve"> </w:t>
      </w:r>
      <w:r>
        <w:rPr>
          <w:spacing w:val="-2"/>
          <w:sz w:val="24"/>
          <w:lang w:val="ru-RU"/>
        </w:rPr>
        <w:t>России;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>
        <w:rPr>
          <w:sz w:val="24"/>
          <w:lang w:val="ru-RU"/>
        </w:rPr>
        <w:t>описывать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отдельные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области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культурной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карты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соответствии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с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их</w:t>
      </w:r>
      <w:r>
        <w:rPr>
          <w:spacing w:val="-3"/>
          <w:sz w:val="24"/>
          <w:lang w:val="ru-RU"/>
        </w:rPr>
        <w:t xml:space="preserve"> </w:t>
      </w:r>
      <w:r>
        <w:rPr>
          <w:spacing w:val="-2"/>
          <w:sz w:val="24"/>
          <w:lang w:val="ru-RU"/>
        </w:rPr>
        <w:t>особенностями.</w:t>
      </w:r>
    </w:p>
    <w:p w:rsidR="00FF725D" w:rsidRDefault="007138E6">
      <w:pPr>
        <w:pStyle w:val="af"/>
        <w:ind w:left="286"/>
        <w:rPr>
          <w:lang w:val="ru-RU"/>
        </w:rPr>
      </w:pPr>
      <w:r>
        <w:rPr>
          <w:lang w:val="ru-RU"/>
        </w:rPr>
        <w:t>Тема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32.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Единство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страны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—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залог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будущего</w:t>
      </w:r>
      <w:r>
        <w:rPr>
          <w:spacing w:val="-2"/>
          <w:lang w:val="ru-RU"/>
        </w:rPr>
        <w:t xml:space="preserve"> России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583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Знать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уметь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объяснить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значение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роль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общих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элементов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культуре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народов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России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для обоснования её территориального, политического и экономического единства;</w:t>
      </w:r>
    </w:p>
    <w:p w:rsidR="00FF725D" w:rsidRDefault="007138E6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1040" w:firstLine="0"/>
        <w:contextualSpacing w:val="0"/>
        <w:rPr>
          <w:sz w:val="24"/>
          <w:lang w:val="ru-RU"/>
        </w:rPr>
      </w:pPr>
      <w:r>
        <w:rPr>
          <w:sz w:val="24"/>
          <w:lang w:val="ru-RU"/>
        </w:rPr>
        <w:t>понимать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доказывать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важность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преимущества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этого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единства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перед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требованиями национального самоопределения отдельных этносов.</w:t>
      </w:r>
    </w:p>
    <w:p w:rsidR="00FF725D" w:rsidRDefault="00FF725D">
      <w:pPr>
        <w:tabs>
          <w:tab w:val="left" w:pos="887"/>
        </w:tabs>
        <w:ind w:left="526" w:right="1040"/>
        <w:rPr>
          <w:lang w:val="ru-RU"/>
        </w:rPr>
      </w:pPr>
    </w:p>
    <w:p w:rsidR="00FF725D" w:rsidRDefault="007138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4F81BD" w:themeColor="accent1"/>
          <w:lang w:val="ru-RU"/>
        </w:rPr>
      </w:pPr>
      <w:r>
        <w:rPr>
          <w:color w:val="4F81BD" w:themeColor="accent1"/>
          <w:lang w:val="ru-RU"/>
        </w:rPr>
        <w:t xml:space="preserve">Для достижения требуемых результатов обучения предполагается использование следующих технологий: </w:t>
      </w:r>
    </w:p>
    <w:p w:rsidR="00FF725D" w:rsidRDefault="007138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4F81BD" w:themeColor="accent1"/>
          <w:lang w:val="ru-RU"/>
        </w:rPr>
      </w:pPr>
      <w:r>
        <w:rPr>
          <w:color w:val="4F81BD" w:themeColor="accent1"/>
          <w:lang w:val="ru-RU"/>
        </w:rPr>
        <w:t xml:space="preserve">Информационно – коммуникационная технология; </w:t>
      </w:r>
    </w:p>
    <w:p w:rsidR="00FF725D" w:rsidRDefault="007138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4F81BD" w:themeColor="accent1"/>
          <w:lang w:val="ru-RU"/>
        </w:rPr>
      </w:pPr>
      <w:r>
        <w:rPr>
          <w:color w:val="4F81BD" w:themeColor="accent1"/>
          <w:lang w:val="ru-RU"/>
        </w:rPr>
        <w:t xml:space="preserve">Технология развития критического мышления; </w:t>
      </w:r>
    </w:p>
    <w:p w:rsidR="00FF725D" w:rsidRDefault="007138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4F81BD" w:themeColor="accent1"/>
          <w:lang w:val="ru-RU"/>
        </w:rPr>
      </w:pPr>
      <w:r>
        <w:rPr>
          <w:color w:val="4F81BD" w:themeColor="accent1"/>
          <w:lang w:val="ru-RU"/>
        </w:rPr>
        <w:t xml:space="preserve">Проектная технология; </w:t>
      </w:r>
    </w:p>
    <w:p w:rsidR="00FF725D" w:rsidRDefault="007138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4F81BD" w:themeColor="accent1"/>
          <w:lang w:val="ru-RU"/>
        </w:rPr>
      </w:pPr>
      <w:r>
        <w:rPr>
          <w:color w:val="4F81BD" w:themeColor="accent1"/>
          <w:lang w:val="ru-RU"/>
        </w:rPr>
        <w:t xml:space="preserve">Технология интерактивного обучения; </w:t>
      </w:r>
    </w:p>
    <w:p w:rsidR="00FF725D" w:rsidRDefault="007138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4F81BD" w:themeColor="accent1"/>
          <w:lang w:val="ru-RU"/>
        </w:rPr>
      </w:pPr>
      <w:r>
        <w:rPr>
          <w:color w:val="4F81BD" w:themeColor="accent1"/>
          <w:lang w:val="ru-RU"/>
        </w:rPr>
        <w:t xml:space="preserve">Здоровьесберегающие технологии; </w:t>
      </w:r>
    </w:p>
    <w:p w:rsidR="00FF725D" w:rsidRDefault="007138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4F81BD" w:themeColor="accent1"/>
          <w:lang w:val="ru-RU"/>
        </w:rPr>
      </w:pPr>
      <w:r>
        <w:rPr>
          <w:color w:val="4F81BD" w:themeColor="accent1"/>
          <w:lang w:val="ru-RU"/>
        </w:rPr>
        <w:t xml:space="preserve">Технология проблемного обучения; </w:t>
      </w:r>
    </w:p>
    <w:p w:rsidR="00FF725D" w:rsidRDefault="007138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4F81BD" w:themeColor="accent1"/>
          <w:lang w:val="ru-RU"/>
        </w:rPr>
      </w:pPr>
      <w:r>
        <w:rPr>
          <w:color w:val="4F81BD" w:themeColor="accent1"/>
          <w:lang w:val="ru-RU"/>
        </w:rPr>
        <w:t>Игровые технологии;</w:t>
      </w:r>
    </w:p>
    <w:p w:rsidR="00FF725D" w:rsidRDefault="007138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4F81BD" w:themeColor="accent1"/>
          <w:lang w:val="ru-RU"/>
        </w:rPr>
      </w:pPr>
      <w:r>
        <w:rPr>
          <w:color w:val="4F81BD" w:themeColor="accent1"/>
          <w:lang w:val="ru-RU"/>
        </w:rPr>
        <w:t xml:space="preserve">Технология дистанционного обучения; </w:t>
      </w:r>
    </w:p>
    <w:p w:rsidR="00FF725D" w:rsidRDefault="007138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4F81BD" w:themeColor="accent1"/>
          <w:lang w:val="ru-RU"/>
        </w:rPr>
      </w:pPr>
      <w:r>
        <w:rPr>
          <w:color w:val="4F81BD" w:themeColor="accent1"/>
          <w:lang w:val="ru-RU"/>
        </w:rPr>
        <w:t>Технология формирующего оценивания.</w:t>
      </w:r>
    </w:p>
    <w:p w:rsidR="00FF725D" w:rsidRDefault="00FF72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ru-RU"/>
        </w:rPr>
      </w:pPr>
    </w:p>
    <w:p w:rsidR="00FF725D" w:rsidRDefault="007138E6">
      <w:pPr>
        <w:tabs>
          <w:tab w:val="left" w:pos="1360"/>
        </w:tabs>
        <w:ind w:hanging="142"/>
        <w:jc w:val="both"/>
        <w:rPr>
          <w:b/>
          <w:lang w:val="ru-RU"/>
        </w:rPr>
      </w:pPr>
      <w:r>
        <w:rPr>
          <w:b/>
          <w:lang w:val="ru-RU"/>
        </w:rPr>
        <w:t>Тематическое планирование</w:t>
      </w:r>
    </w:p>
    <w:p w:rsidR="00FF725D" w:rsidRDefault="00FF725D">
      <w:pPr>
        <w:tabs>
          <w:tab w:val="left" w:pos="1360"/>
        </w:tabs>
        <w:ind w:hanging="142"/>
        <w:jc w:val="both"/>
        <w:rPr>
          <w:b/>
          <w:lang w:val="ru-RU"/>
        </w:rPr>
      </w:pPr>
    </w:p>
    <w:p w:rsidR="00FF725D" w:rsidRDefault="007138E6">
      <w:pPr>
        <w:tabs>
          <w:tab w:val="left" w:pos="1360"/>
        </w:tabs>
        <w:jc w:val="both"/>
        <w:rPr>
          <w:color w:val="4F81BD" w:themeColor="accent1"/>
          <w:lang w:val="ru-RU"/>
        </w:rPr>
      </w:pPr>
      <w:r>
        <w:rPr>
          <w:color w:val="4F81BD" w:themeColor="accent1"/>
          <w:lang w:val="ru-RU"/>
        </w:rPr>
        <w:t xml:space="preserve">Тематическое планирование по предметной области «Основы духовно-нравственной культуры народов России»  для 5-го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МБОУ  «СОШ № 24»: </w:t>
      </w:r>
    </w:p>
    <w:p w:rsidR="00FF725D" w:rsidRDefault="007138E6">
      <w:pPr>
        <w:tabs>
          <w:tab w:val="left" w:pos="1360"/>
        </w:tabs>
        <w:jc w:val="both"/>
        <w:rPr>
          <w:color w:val="4F81BD" w:themeColor="accent1"/>
          <w:lang w:val="ru-RU"/>
        </w:rPr>
      </w:pPr>
      <w:r>
        <w:rPr>
          <w:color w:val="4F81BD" w:themeColor="accent1"/>
          <w:lang w:val="ru-RU"/>
        </w:rPr>
        <w:t xml:space="preserve">1. 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 </w:t>
      </w:r>
    </w:p>
    <w:p w:rsidR="00FF725D" w:rsidRDefault="007138E6">
      <w:pPr>
        <w:jc w:val="both"/>
        <w:rPr>
          <w:color w:val="4F81BD" w:themeColor="accent1"/>
          <w:lang w:val="ru-RU"/>
        </w:rPr>
      </w:pPr>
      <w:r>
        <w:rPr>
          <w:color w:val="4F81BD" w:themeColor="accent1"/>
          <w:lang w:val="ru-RU"/>
        </w:rPr>
        <w:t>2.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FF725D" w:rsidRDefault="007138E6">
      <w:pPr>
        <w:tabs>
          <w:tab w:val="left" w:pos="1360"/>
        </w:tabs>
        <w:rPr>
          <w:color w:val="4F81BD" w:themeColor="accent1"/>
          <w:lang w:val="ru-RU"/>
        </w:rPr>
      </w:pPr>
      <w:r>
        <w:rPr>
          <w:color w:val="4F81BD" w:themeColor="accent1"/>
          <w:lang w:val="ru-RU"/>
        </w:rPr>
        <w:t>3. Развитие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самовыражение.</w:t>
      </w:r>
    </w:p>
    <w:p w:rsidR="00FF725D" w:rsidRDefault="007138E6">
      <w:pPr>
        <w:tabs>
          <w:tab w:val="left" w:pos="1360"/>
        </w:tabs>
        <w:rPr>
          <w:color w:val="4F81BD" w:themeColor="accent1"/>
          <w:lang w:val="ru-RU"/>
        </w:rPr>
      </w:pPr>
      <w:r>
        <w:rPr>
          <w:color w:val="4F81BD" w:themeColor="accent1"/>
          <w:lang w:val="ru-RU"/>
        </w:rPr>
        <w:t>4.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FF725D" w:rsidRDefault="007138E6">
      <w:pPr>
        <w:tabs>
          <w:tab w:val="left" w:pos="1360"/>
        </w:tabs>
        <w:rPr>
          <w:color w:val="4F81BD" w:themeColor="accent1"/>
          <w:lang w:val="ru-RU"/>
        </w:rPr>
      </w:pPr>
      <w:r>
        <w:rPr>
          <w:color w:val="4F81BD" w:themeColor="accent1"/>
          <w:lang w:val="ru-RU"/>
        </w:rPr>
        <w:t xml:space="preserve">5. 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 </w:t>
      </w:r>
    </w:p>
    <w:p w:rsidR="00FF725D" w:rsidRDefault="007138E6">
      <w:pPr>
        <w:tabs>
          <w:tab w:val="left" w:pos="1360"/>
        </w:tabs>
        <w:rPr>
          <w:color w:val="4F81BD" w:themeColor="accent1"/>
          <w:lang w:val="ru-RU"/>
        </w:rPr>
      </w:pPr>
      <w:r>
        <w:rPr>
          <w:color w:val="4F81BD" w:themeColor="accent1"/>
          <w:lang w:val="ru-RU"/>
        </w:rPr>
        <w:t xml:space="preserve">6.Развитие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 </w:t>
      </w:r>
    </w:p>
    <w:p w:rsidR="00FF725D" w:rsidRDefault="007138E6">
      <w:pPr>
        <w:tabs>
          <w:tab w:val="left" w:pos="1360"/>
        </w:tabs>
        <w:rPr>
          <w:color w:val="4F81BD" w:themeColor="accent1"/>
          <w:lang w:val="ru-RU"/>
        </w:rPr>
      </w:pPr>
      <w:r>
        <w:rPr>
          <w:color w:val="4F81BD" w:themeColor="accent1"/>
          <w:lang w:val="ru-RU"/>
        </w:rPr>
        <w:t>7.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FF725D" w:rsidRDefault="00FF725D">
      <w:pPr>
        <w:tabs>
          <w:tab w:val="left" w:pos="1360"/>
        </w:tabs>
        <w:rPr>
          <w:color w:val="4F81BD" w:themeColor="accent1"/>
          <w:lang w:val="ru-RU"/>
        </w:rPr>
      </w:pPr>
    </w:p>
    <w:p w:rsidR="00FF725D" w:rsidRDefault="007138E6">
      <w:pPr>
        <w:tabs>
          <w:tab w:val="left" w:pos="1360"/>
        </w:tabs>
        <w:rPr>
          <w:b/>
          <w:color w:val="4F81BD" w:themeColor="accent1"/>
          <w:lang w:val="ru-RU"/>
        </w:rPr>
      </w:pPr>
      <w:r>
        <w:rPr>
          <w:color w:val="4F81BD" w:themeColor="accent1"/>
          <w:lang w:val="ru-RU"/>
        </w:rPr>
        <w:t>Материал УМК ориентирован на усвоение общечеловеческих ценностей: отношение к родителям, взрослым, сверстникам, природе, животному миру и т.</w:t>
      </w:r>
      <w:r>
        <w:rPr>
          <w:color w:val="4F81BD" w:themeColor="accent1"/>
        </w:rPr>
        <w:t> </w:t>
      </w:r>
      <w:r>
        <w:rPr>
          <w:color w:val="4F81BD" w:themeColor="accent1"/>
          <w:lang w:val="ru-RU"/>
        </w:rPr>
        <w:t>д. Одной из главных задач первого года обучения является воспитание уважительного и толерантного отношения к другой культуре и более глубокое осознание своей родной культуры. Особое внимание уделяется воспитанию чувства взаимопомощи, вежливости и доброжелательного отношения друг к другу, уважительного отношения к другому мнению, воспитание способности к сопереживанию и сочувствию. УМК представляет достаточно возможностей для того, чтобы на</w:t>
      </w:r>
      <w:r>
        <w:rPr>
          <w:color w:val="4F81BD" w:themeColor="accent1"/>
        </w:rPr>
        <w:t> </w:t>
      </w:r>
      <w:r>
        <w:rPr>
          <w:color w:val="4F81BD" w:themeColor="accent1"/>
          <w:lang w:val="ru-RU"/>
        </w:rPr>
        <w:t>каждом уроке</w:t>
      </w:r>
      <w:r>
        <w:rPr>
          <w:b/>
          <w:color w:val="4F81BD" w:themeColor="accent1"/>
        </w:rPr>
        <w:t> </w:t>
      </w:r>
      <w:r>
        <w:rPr>
          <w:color w:val="4F81BD" w:themeColor="accent1"/>
          <w:lang w:val="ru-RU"/>
        </w:rPr>
        <w:t>планировалась</w:t>
      </w:r>
      <w:r>
        <w:rPr>
          <w:color w:val="4F81BD" w:themeColor="accent1"/>
        </w:rPr>
        <w:t> </w:t>
      </w:r>
      <w:r>
        <w:rPr>
          <w:color w:val="4F81BD" w:themeColor="accent1"/>
          <w:lang w:val="ru-RU"/>
        </w:rPr>
        <w:t>конкретная воспитательная цель.</w:t>
      </w:r>
    </w:p>
    <w:p w:rsidR="00FF725D" w:rsidRDefault="00FF725D">
      <w:pPr>
        <w:tabs>
          <w:tab w:val="left" w:pos="1360"/>
        </w:tabs>
        <w:rPr>
          <w:b/>
          <w:lang w:val="ru-RU"/>
        </w:rPr>
      </w:pPr>
    </w:p>
    <w:p w:rsidR="00FF725D" w:rsidRDefault="00FF725D">
      <w:pPr>
        <w:tabs>
          <w:tab w:val="left" w:pos="1360"/>
        </w:tabs>
        <w:rPr>
          <w:b/>
          <w:lang w:val="ru-RU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262"/>
        <w:gridCol w:w="425"/>
        <w:gridCol w:w="567"/>
        <w:gridCol w:w="567"/>
        <w:gridCol w:w="851"/>
        <w:gridCol w:w="1701"/>
        <w:gridCol w:w="142"/>
        <w:gridCol w:w="1417"/>
        <w:gridCol w:w="2410"/>
      </w:tblGrid>
      <w:tr w:rsidR="00FF725D" w:rsidTr="00D14C88">
        <w:trPr>
          <w:trHeight w:val="333"/>
        </w:trPr>
        <w:tc>
          <w:tcPr>
            <w:tcW w:w="468" w:type="dxa"/>
            <w:vMerge w:val="restart"/>
          </w:tcPr>
          <w:p w:rsidR="00FF725D" w:rsidRDefault="007138E6">
            <w:pPr>
              <w:pStyle w:val="TableParagraph"/>
              <w:spacing w:before="74" w:line="266" w:lineRule="auto"/>
              <w:ind w:right="14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1262" w:type="dxa"/>
            <w:vMerge w:val="restart"/>
          </w:tcPr>
          <w:p w:rsidR="00FF725D" w:rsidRDefault="007138E6">
            <w:pPr>
              <w:pStyle w:val="TableParagraph"/>
              <w:spacing w:before="74" w:line="266" w:lineRule="auto"/>
              <w:ind w:right="24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1559" w:type="dxa"/>
            <w:gridSpan w:val="3"/>
          </w:tcPr>
          <w:p w:rsidR="00FF725D" w:rsidRDefault="007138E6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51" w:type="dxa"/>
            <w:vMerge w:val="restart"/>
          </w:tcPr>
          <w:p w:rsidR="00FF725D" w:rsidRDefault="007138E6">
            <w:pPr>
              <w:pStyle w:val="TableParagraph"/>
              <w:spacing w:before="74" w:line="266" w:lineRule="auto"/>
              <w:ind w:left="78" w:right="10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1843" w:type="dxa"/>
            <w:gridSpan w:val="2"/>
            <w:vMerge w:val="restart"/>
          </w:tcPr>
          <w:p w:rsidR="00FF725D" w:rsidRDefault="007138E6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417" w:type="dxa"/>
            <w:vMerge w:val="restart"/>
          </w:tcPr>
          <w:p w:rsidR="00FF725D" w:rsidRDefault="007138E6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2410" w:type="dxa"/>
            <w:vMerge w:val="restart"/>
          </w:tcPr>
          <w:p w:rsidR="00FF725D" w:rsidRDefault="007138E6">
            <w:pPr>
              <w:pStyle w:val="TableParagraph"/>
              <w:spacing w:before="74" w:line="266" w:lineRule="auto"/>
              <w:ind w:left="80" w:right="24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3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FF725D" w:rsidTr="00D14C88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FF725D" w:rsidRDefault="00FF725D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FF725D" w:rsidRDefault="00FF72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FF725D" w:rsidRDefault="007138E6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74" w:line="266" w:lineRule="auto"/>
              <w:ind w:left="78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FF725D" w:rsidRDefault="00FF725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FF725D" w:rsidRDefault="00FF725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F725D" w:rsidRDefault="00FF725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F725D" w:rsidRDefault="00FF725D">
            <w:pPr>
              <w:rPr>
                <w:sz w:val="2"/>
                <w:szCs w:val="2"/>
              </w:rPr>
            </w:pPr>
          </w:p>
        </w:tc>
      </w:tr>
      <w:tr w:rsidR="00FF725D" w:rsidRPr="00860A6B">
        <w:trPr>
          <w:trHeight w:val="333"/>
        </w:trPr>
        <w:tc>
          <w:tcPr>
            <w:tcW w:w="9810" w:type="dxa"/>
            <w:gridSpan w:val="10"/>
          </w:tcPr>
          <w:p w:rsidR="00FF725D" w:rsidRDefault="007138E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Тематический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«Россия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наш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дом»</w:t>
            </w:r>
          </w:p>
        </w:tc>
      </w:tr>
      <w:tr w:rsidR="00FF725D" w:rsidRPr="00860A6B" w:rsidTr="00D14C88">
        <w:trPr>
          <w:trHeight w:val="717"/>
        </w:trPr>
        <w:tc>
          <w:tcPr>
            <w:tcW w:w="468" w:type="dxa"/>
          </w:tcPr>
          <w:p w:rsidR="00FF725D" w:rsidRDefault="007138E6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1262" w:type="dxa"/>
          </w:tcPr>
          <w:p w:rsidR="00FF725D" w:rsidRDefault="007138E6">
            <w:pPr>
              <w:pStyle w:val="TableParagraph"/>
              <w:spacing w:before="74" w:line="266" w:lineRule="auto"/>
              <w:ind w:right="241"/>
              <w:rPr>
                <w:sz w:val="15"/>
              </w:rPr>
            </w:pPr>
            <w:r>
              <w:rPr>
                <w:w w:val="105"/>
                <w:sz w:val="15"/>
              </w:rPr>
              <w:t>Зачем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«Основы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духовно-нравственной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lastRenderedPageBreak/>
              <w:t>народов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России»?</w:t>
            </w:r>
          </w:p>
        </w:tc>
        <w:tc>
          <w:tcPr>
            <w:tcW w:w="425" w:type="dxa"/>
          </w:tcPr>
          <w:p w:rsidR="00FF725D" w:rsidRDefault="007138E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lastRenderedPageBreak/>
              <w:t>1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51" w:type="dxa"/>
          </w:tcPr>
          <w:p w:rsidR="00FF725D" w:rsidRDefault="00D14C88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09.09.2023</w:t>
            </w:r>
          </w:p>
        </w:tc>
        <w:tc>
          <w:tcPr>
            <w:tcW w:w="1843" w:type="dxa"/>
            <w:gridSpan w:val="2"/>
          </w:tcPr>
          <w:p w:rsidR="00FF725D" w:rsidRDefault="007138E6">
            <w:pPr>
              <w:pStyle w:val="TableParagraph"/>
              <w:spacing w:before="74" w:line="266" w:lineRule="auto"/>
              <w:ind w:left="79" w:right="410"/>
              <w:rPr>
                <w:sz w:val="15"/>
              </w:rPr>
            </w:pPr>
            <w:r>
              <w:rPr>
                <w:w w:val="105"/>
                <w:sz w:val="15"/>
              </w:rPr>
              <w:t>формировать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«Основы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духовно-нравственной культуры народов </w:t>
            </w:r>
            <w:r>
              <w:rPr>
                <w:w w:val="105"/>
                <w:sz w:val="15"/>
              </w:rPr>
              <w:lastRenderedPageBreak/>
              <w:t>России»;</w:t>
            </w:r>
          </w:p>
        </w:tc>
        <w:tc>
          <w:tcPr>
            <w:tcW w:w="1417" w:type="dxa"/>
          </w:tcPr>
          <w:p w:rsidR="00FF725D" w:rsidRDefault="007138E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10" w:type="dxa"/>
          </w:tcPr>
          <w:p w:rsidR="00FF725D" w:rsidRDefault="007138E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https:educont.ru/</w:t>
            </w:r>
          </w:p>
          <w:p w:rsidR="00FF725D" w:rsidRDefault="007138E6">
            <w:pPr>
              <w:pStyle w:val="TableParagraph"/>
              <w:spacing w:before="20" w:line="266" w:lineRule="auto"/>
              <w:ind w:left="80" w:right="2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Электронная форма учебника. Медиатека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htt://media.prosv.ru/</w:t>
            </w:r>
          </w:p>
        </w:tc>
      </w:tr>
      <w:tr w:rsidR="00FF725D" w:rsidRPr="00860A6B" w:rsidTr="00D14C88">
        <w:trPr>
          <w:trHeight w:val="909"/>
        </w:trPr>
        <w:tc>
          <w:tcPr>
            <w:tcW w:w="468" w:type="dxa"/>
          </w:tcPr>
          <w:p w:rsidR="00FF725D" w:rsidRDefault="007138E6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1.2.</w:t>
            </w:r>
          </w:p>
        </w:tc>
        <w:tc>
          <w:tcPr>
            <w:tcW w:w="1262" w:type="dxa"/>
          </w:tcPr>
          <w:p w:rsidR="00FF725D" w:rsidRDefault="007138E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Наш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Россия</w:t>
            </w:r>
          </w:p>
        </w:tc>
        <w:tc>
          <w:tcPr>
            <w:tcW w:w="425" w:type="dxa"/>
          </w:tcPr>
          <w:p w:rsidR="00FF725D" w:rsidRDefault="007138E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51" w:type="dxa"/>
          </w:tcPr>
          <w:p w:rsidR="00FF725D" w:rsidRDefault="00D14C88" w:rsidP="00D14C88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23.09.2023</w:t>
            </w:r>
          </w:p>
        </w:tc>
        <w:tc>
          <w:tcPr>
            <w:tcW w:w="1843" w:type="dxa"/>
            <w:gridSpan w:val="2"/>
          </w:tcPr>
          <w:p w:rsidR="00FF725D" w:rsidRDefault="007138E6">
            <w:pPr>
              <w:pStyle w:val="TableParagraph"/>
              <w:spacing w:before="74" w:line="266" w:lineRule="auto"/>
              <w:ind w:left="79" w:right="617"/>
              <w:rPr>
                <w:sz w:val="15"/>
              </w:rPr>
            </w:pPr>
            <w:r>
              <w:rPr>
                <w:w w:val="105"/>
                <w:sz w:val="15"/>
              </w:rPr>
              <w:t>формировать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межнационального и межрелигиозного сотрудничества,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взаимодействия;</w:t>
            </w:r>
          </w:p>
        </w:tc>
        <w:tc>
          <w:tcPr>
            <w:tcW w:w="1417" w:type="dxa"/>
          </w:tcPr>
          <w:p w:rsidR="00FF725D" w:rsidRDefault="007138E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FF725D" w:rsidRDefault="007138E6">
            <w:pPr>
              <w:pStyle w:val="TableParagraph"/>
              <w:spacing w:before="2" w:line="266" w:lineRule="auto"/>
              <w:ind w:left="79" w:right="3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410" w:type="dxa"/>
          </w:tcPr>
          <w:p w:rsidR="00FF725D" w:rsidRDefault="007138E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https:educont.ru/</w:t>
            </w:r>
          </w:p>
          <w:p w:rsidR="00FF725D" w:rsidRDefault="007138E6">
            <w:pPr>
              <w:pStyle w:val="TableParagraph"/>
              <w:spacing w:before="20" w:line="266" w:lineRule="auto"/>
              <w:ind w:left="80" w:right="2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Электронная форма учебника. Медиатека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htt://media.prosv.ru/</w:t>
            </w:r>
          </w:p>
        </w:tc>
      </w:tr>
      <w:tr w:rsidR="00FF725D" w:rsidTr="00D14C88">
        <w:trPr>
          <w:trHeight w:val="1101"/>
        </w:trPr>
        <w:tc>
          <w:tcPr>
            <w:tcW w:w="468" w:type="dxa"/>
          </w:tcPr>
          <w:p w:rsidR="00FF725D" w:rsidRDefault="007138E6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1262" w:type="dxa"/>
          </w:tcPr>
          <w:p w:rsidR="00FF725D" w:rsidRDefault="007138E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Язык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история</w:t>
            </w:r>
          </w:p>
        </w:tc>
        <w:tc>
          <w:tcPr>
            <w:tcW w:w="425" w:type="dxa"/>
          </w:tcPr>
          <w:p w:rsidR="00FF725D" w:rsidRDefault="007138E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51" w:type="dxa"/>
          </w:tcPr>
          <w:p w:rsidR="00FF725D" w:rsidRDefault="00D14C88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30.09.2023</w:t>
            </w:r>
          </w:p>
        </w:tc>
        <w:tc>
          <w:tcPr>
            <w:tcW w:w="1843" w:type="dxa"/>
            <w:gridSpan w:val="2"/>
          </w:tcPr>
          <w:p w:rsidR="00FF725D" w:rsidRDefault="007138E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формировать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носителе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нравственных смыслов культуры;</w:t>
            </w:r>
          </w:p>
          <w:p w:rsidR="00FF725D" w:rsidRDefault="007138E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понимать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особенности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коммуникативной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роли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языка;</w:t>
            </w:r>
          </w:p>
          <w:p w:rsidR="00FF725D" w:rsidRDefault="007138E6">
            <w:pPr>
              <w:pStyle w:val="TableParagraph"/>
              <w:spacing w:before="19" w:line="266" w:lineRule="auto"/>
              <w:ind w:left="79" w:right="1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слушать и анализировать выступления одноклассников, отбирать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сравнивать учебный материал по нескольким источникам;</w:t>
            </w:r>
          </w:p>
        </w:tc>
        <w:tc>
          <w:tcPr>
            <w:tcW w:w="1417" w:type="dxa"/>
          </w:tcPr>
          <w:p w:rsidR="00FF725D" w:rsidRDefault="007138E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10" w:type="dxa"/>
          </w:tcPr>
          <w:p w:rsidR="00FF725D" w:rsidRDefault="007138E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МЭШ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МЭО</w:t>
            </w:r>
          </w:p>
        </w:tc>
      </w:tr>
      <w:tr w:rsidR="00FF725D" w:rsidRPr="00860A6B" w:rsidTr="00D14C88">
        <w:trPr>
          <w:trHeight w:val="1101"/>
        </w:trPr>
        <w:tc>
          <w:tcPr>
            <w:tcW w:w="468" w:type="dxa"/>
          </w:tcPr>
          <w:p w:rsidR="00FF725D" w:rsidRDefault="007138E6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1262" w:type="dxa"/>
          </w:tcPr>
          <w:p w:rsidR="00FF725D" w:rsidRDefault="007138E6">
            <w:pPr>
              <w:pStyle w:val="TableParagraph"/>
              <w:spacing w:before="74" w:line="266" w:lineRule="auto"/>
              <w:ind w:right="82"/>
              <w:rPr>
                <w:sz w:val="15"/>
              </w:rPr>
            </w:pPr>
            <w:r>
              <w:rPr>
                <w:w w:val="105"/>
                <w:sz w:val="15"/>
              </w:rPr>
              <w:t>Русский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язык возможностей</w:t>
            </w:r>
          </w:p>
        </w:tc>
        <w:tc>
          <w:tcPr>
            <w:tcW w:w="425" w:type="dxa"/>
          </w:tcPr>
          <w:p w:rsidR="00FF725D" w:rsidRDefault="007138E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51" w:type="dxa"/>
          </w:tcPr>
          <w:p w:rsidR="00FF725D" w:rsidRDefault="00D14C88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07.10.2023</w:t>
            </w:r>
          </w:p>
        </w:tc>
        <w:tc>
          <w:tcPr>
            <w:tcW w:w="1843" w:type="dxa"/>
            <w:gridSpan w:val="2"/>
          </w:tcPr>
          <w:p w:rsidR="00FF725D" w:rsidRDefault="007138E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F725D" w:rsidRDefault="007138E6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формировать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межнационального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</w:p>
          <w:p w:rsidR="00FF725D" w:rsidRDefault="007138E6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слушать объяснения учителя, стараясь выделить главное;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наблюдаемые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явления;</w:t>
            </w:r>
          </w:p>
        </w:tc>
        <w:tc>
          <w:tcPr>
            <w:tcW w:w="1417" w:type="dxa"/>
          </w:tcPr>
          <w:p w:rsidR="00FF725D" w:rsidRDefault="007138E6">
            <w:pPr>
              <w:pStyle w:val="TableParagraph"/>
              <w:spacing w:before="74" w:line="266" w:lineRule="auto"/>
              <w:ind w:left="79" w:right="3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10" w:type="dxa"/>
          </w:tcPr>
          <w:p w:rsidR="00FF725D" w:rsidRDefault="007138E6">
            <w:pPr>
              <w:pStyle w:val="TableParagraph"/>
              <w:spacing w:before="74" w:line="266" w:lineRule="auto"/>
              <w:ind w:left="80" w:right="2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Библиотека РЭШ (Интерактивный урок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htt:rech.edu.ru/subject/</w:t>
            </w:r>
          </w:p>
        </w:tc>
      </w:tr>
      <w:tr w:rsidR="00FF725D" w:rsidRPr="00860A6B" w:rsidTr="00D14C88">
        <w:trPr>
          <w:trHeight w:val="1293"/>
        </w:trPr>
        <w:tc>
          <w:tcPr>
            <w:tcW w:w="468" w:type="dxa"/>
          </w:tcPr>
          <w:p w:rsidR="00FF725D" w:rsidRDefault="007138E6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1.5.</w:t>
            </w:r>
          </w:p>
        </w:tc>
        <w:tc>
          <w:tcPr>
            <w:tcW w:w="1262" w:type="dxa"/>
          </w:tcPr>
          <w:p w:rsidR="00FF725D" w:rsidRDefault="007138E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Истоки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культуры</w:t>
            </w:r>
          </w:p>
        </w:tc>
        <w:tc>
          <w:tcPr>
            <w:tcW w:w="425" w:type="dxa"/>
          </w:tcPr>
          <w:p w:rsidR="00FF725D" w:rsidRDefault="007138E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51" w:type="dxa"/>
          </w:tcPr>
          <w:p w:rsidR="00FF725D" w:rsidRDefault="00D14C88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14.10.2023</w:t>
            </w:r>
          </w:p>
        </w:tc>
        <w:tc>
          <w:tcPr>
            <w:tcW w:w="1843" w:type="dxa"/>
            <w:gridSpan w:val="2"/>
          </w:tcPr>
          <w:p w:rsidR="00FF725D" w:rsidRDefault="007138E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F725D" w:rsidRDefault="007138E6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формировать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чертах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 разных народов;</w:t>
            </w:r>
          </w:p>
          <w:p w:rsidR="00FF725D" w:rsidRDefault="007138E6">
            <w:pPr>
              <w:pStyle w:val="TableParagraph"/>
              <w:spacing w:before="1" w:line="266" w:lineRule="auto"/>
              <w:ind w:left="79" w:right="121"/>
              <w:rPr>
                <w:sz w:val="15"/>
              </w:rPr>
            </w:pPr>
            <w:r>
              <w:rPr>
                <w:w w:val="105"/>
                <w:sz w:val="15"/>
              </w:rPr>
              <w:t>слушать и понимать объяснения учителя по теме урока;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теме;</w:t>
            </w:r>
          </w:p>
        </w:tc>
        <w:tc>
          <w:tcPr>
            <w:tcW w:w="1417" w:type="dxa"/>
          </w:tcPr>
          <w:p w:rsidR="00FF725D" w:rsidRDefault="007138E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10" w:type="dxa"/>
          </w:tcPr>
          <w:p w:rsidR="00FF725D" w:rsidRDefault="005538E3">
            <w:pPr>
              <w:pStyle w:val="TableParagraph"/>
              <w:spacing w:before="74" w:line="266" w:lineRule="auto"/>
              <w:ind w:left="80" w:right="245"/>
              <w:rPr>
                <w:sz w:val="15"/>
              </w:rPr>
            </w:pPr>
            <w:hyperlink r:id="rId8">
              <w:r w:rsidR="007138E6">
                <w:rPr>
                  <w:spacing w:val="-2"/>
                  <w:w w:val="105"/>
                  <w:sz w:val="15"/>
                </w:rPr>
                <w:t xml:space="preserve">http://parables.ru/main-17.html </w:t>
              </w:r>
            </w:hyperlink>
            <w:r w:rsidR="007138E6">
              <w:rPr>
                <w:spacing w:val="-2"/>
                <w:w w:val="105"/>
                <w:sz w:val="15"/>
              </w:rPr>
              <w:t>- детские</w:t>
            </w:r>
            <w:r w:rsidR="007138E6">
              <w:rPr>
                <w:spacing w:val="40"/>
                <w:w w:val="105"/>
                <w:sz w:val="15"/>
              </w:rPr>
              <w:t xml:space="preserve"> </w:t>
            </w:r>
            <w:r w:rsidR="007138E6">
              <w:rPr>
                <w:spacing w:val="-2"/>
                <w:w w:val="105"/>
                <w:sz w:val="15"/>
              </w:rPr>
              <w:t>притчи</w:t>
            </w:r>
          </w:p>
        </w:tc>
      </w:tr>
      <w:tr w:rsidR="00FF725D" w:rsidRPr="00860A6B" w:rsidTr="00D14C88">
        <w:trPr>
          <w:trHeight w:val="1101"/>
        </w:trPr>
        <w:tc>
          <w:tcPr>
            <w:tcW w:w="468" w:type="dxa"/>
          </w:tcPr>
          <w:p w:rsidR="00FF725D" w:rsidRDefault="007138E6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1.6.</w:t>
            </w:r>
          </w:p>
        </w:tc>
        <w:tc>
          <w:tcPr>
            <w:tcW w:w="1262" w:type="dxa"/>
          </w:tcPr>
          <w:p w:rsidR="00FF725D" w:rsidRDefault="007138E6"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Материальная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культура</w:t>
            </w:r>
          </w:p>
        </w:tc>
        <w:tc>
          <w:tcPr>
            <w:tcW w:w="425" w:type="dxa"/>
          </w:tcPr>
          <w:p w:rsidR="00FF725D" w:rsidRDefault="007138E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51" w:type="dxa"/>
          </w:tcPr>
          <w:p w:rsidR="00FF725D" w:rsidRDefault="00D14C88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21.10.2023</w:t>
            </w:r>
          </w:p>
        </w:tc>
        <w:tc>
          <w:tcPr>
            <w:tcW w:w="1843" w:type="dxa"/>
            <w:gridSpan w:val="2"/>
          </w:tcPr>
          <w:p w:rsidR="00FF725D" w:rsidRDefault="007138E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F725D" w:rsidRDefault="007138E6">
            <w:pPr>
              <w:pStyle w:val="TableParagraph"/>
              <w:spacing w:before="20" w:line="266" w:lineRule="auto"/>
              <w:ind w:left="79" w:right="438"/>
              <w:rPr>
                <w:sz w:val="15"/>
              </w:rPr>
            </w:pPr>
            <w:r>
              <w:rPr>
                <w:w w:val="105"/>
                <w:sz w:val="15"/>
              </w:rPr>
              <w:t>формировать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укладах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  <w:p w:rsidR="00FF725D" w:rsidRDefault="007138E6">
            <w:pPr>
              <w:pStyle w:val="TableParagraph"/>
              <w:spacing w:before="1" w:line="266" w:lineRule="auto"/>
              <w:ind w:left="79" w:right="423"/>
              <w:rPr>
                <w:sz w:val="15"/>
              </w:rPr>
            </w:pPr>
            <w:r>
              <w:rPr>
                <w:w w:val="105"/>
                <w:sz w:val="15"/>
              </w:rPr>
              <w:t>слушать и анализировать выступления одноклассников;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ситуации;</w:t>
            </w:r>
          </w:p>
        </w:tc>
        <w:tc>
          <w:tcPr>
            <w:tcW w:w="1417" w:type="dxa"/>
          </w:tcPr>
          <w:p w:rsidR="00FF725D" w:rsidRDefault="007138E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10" w:type="dxa"/>
          </w:tcPr>
          <w:p w:rsidR="00FF725D" w:rsidRDefault="007138E6">
            <w:pPr>
              <w:pStyle w:val="TableParagraph"/>
              <w:spacing w:before="74" w:line="266" w:lineRule="auto"/>
              <w:ind w:left="80" w:right="904"/>
              <w:rPr>
                <w:sz w:val="15"/>
              </w:rPr>
            </w:pPr>
            <w:r>
              <w:rPr>
                <w:w w:val="105"/>
                <w:sz w:val="15"/>
              </w:rPr>
              <w:t>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https://resh.edu.ru/.</w:t>
            </w:r>
          </w:p>
        </w:tc>
      </w:tr>
      <w:tr w:rsidR="00FF725D" w:rsidRPr="00860A6B" w:rsidTr="00D14C88">
        <w:trPr>
          <w:trHeight w:val="1677"/>
        </w:trPr>
        <w:tc>
          <w:tcPr>
            <w:tcW w:w="468" w:type="dxa"/>
          </w:tcPr>
          <w:p w:rsidR="00FF725D" w:rsidRDefault="007138E6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1.7.</w:t>
            </w:r>
          </w:p>
        </w:tc>
        <w:tc>
          <w:tcPr>
            <w:tcW w:w="1262" w:type="dxa"/>
          </w:tcPr>
          <w:p w:rsidR="00FF725D" w:rsidRDefault="007138E6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Духовная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культура</w:t>
            </w:r>
          </w:p>
        </w:tc>
        <w:tc>
          <w:tcPr>
            <w:tcW w:w="425" w:type="dxa"/>
          </w:tcPr>
          <w:p w:rsidR="00FF725D" w:rsidRDefault="007138E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51" w:type="dxa"/>
          </w:tcPr>
          <w:p w:rsidR="00FF725D" w:rsidRDefault="00D14C88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28.10.2023</w:t>
            </w:r>
          </w:p>
        </w:tc>
        <w:tc>
          <w:tcPr>
            <w:tcW w:w="1843" w:type="dxa"/>
            <w:gridSpan w:val="2"/>
          </w:tcPr>
          <w:p w:rsidR="00FF725D" w:rsidRDefault="007138E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F725D" w:rsidRDefault="007138E6">
            <w:pPr>
              <w:pStyle w:val="TableParagraph"/>
              <w:spacing w:before="20" w:line="266" w:lineRule="auto"/>
              <w:ind w:left="79" w:right="657"/>
              <w:rPr>
                <w:sz w:val="15"/>
              </w:rPr>
            </w:pPr>
            <w:r>
              <w:rPr>
                <w:w w:val="105"/>
                <w:sz w:val="15"/>
              </w:rPr>
              <w:t>формировать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народов;</w:t>
            </w:r>
          </w:p>
          <w:p w:rsidR="00FF725D" w:rsidRDefault="007138E6">
            <w:pPr>
              <w:pStyle w:val="TableParagraph"/>
              <w:spacing w:before="1" w:line="266" w:lineRule="auto"/>
              <w:ind w:left="79" w:right="440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проявлениями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материальной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  <w:p w:rsidR="00FF725D" w:rsidRDefault="007138E6">
            <w:pPr>
              <w:pStyle w:val="TableParagraph"/>
              <w:spacing w:before="2" w:line="266" w:lineRule="auto"/>
              <w:ind w:left="79" w:right="121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теме;</w:t>
            </w:r>
          </w:p>
          <w:p w:rsidR="00FF725D" w:rsidRDefault="007138E6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учиться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тельным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рядом</w:t>
            </w:r>
            <w:r>
              <w:rPr>
                <w:spacing w:val="-7"/>
                <w:w w:val="105"/>
                <w:sz w:val="15"/>
              </w:rPr>
              <w:t xml:space="preserve"> у</w:t>
            </w:r>
            <w:r>
              <w:rPr>
                <w:spacing w:val="-2"/>
                <w:w w:val="105"/>
                <w:sz w:val="15"/>
              </w:rPr>
              <w:t>чебника;</w:t>
            </w:r>
          </w:p>
        </w:tc>
        <w:tc>
          <w:tcPr>
            <w:tcW w:w="1417" w:type="dxa"/>
          </w:tcPr>
          <w:p w:rsidR="00FF725D" w:rsidRDefault="007138E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10" w:type="dxa"/>
          </w:tcPr>
          <w:p w:rsidR="00FF725D" w:rsidRDefault="007138E6">
            <w:pPr>
              <w:pStyle w:val="TableParagraph"/>
              <w:spacing w:before="74" w:line="266" w:lineRule="auto"/>
              <w:ind w:left="80" w:right="2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(https://histrf.ru/lectorium (материалы об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ученых)</w:t>
            </w:r>
          </w:p>
        </w:tc>
      </w:tr>
      <w:tr w:rsidR="00FF725D" w:rsidRPr="00860A6B" w:rsidTr="00D14C88">
        <w:trPr>
          <w:trHeight w:val="1580"/>
        </w:trPr>
        <w:tc>
          <w:tcPr>
            <w:tcW w:w="468" w:type="dxa"/>
          </w:tcPr>
          <w:p w:rsidR="00FF725D" w:rsidRDefault="007138E6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1.8.</w:t>
            </w:r>
          </w:p>
        </w:tc>
        <w:tc>
          <w:tcPr>
            <w:tcW w:w="1262" w:type="dxa"/>
          </w:tcPr>
          <w:p w:rsidR="00FF725D" w:rsidRDefault="007138E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Культура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религия</w:t>
            </w:r>
          </w:p>
        </w:tc>
        <w:tc>
          <w:tcPr>
            <w:tcW w:w="425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51" w:type="dxa"/>
          </w:tcPr>
          <w:p w:rsidR="00FF725D" w:rsidRDefault="00D14C88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11.11.2023</w:t>
            </w:r>
          </w:p>
        </w:tc>
        <w:tc>
          <w:tcPr>
            <w:tcW w:w="1843" w:type="dxa"/>
            <w:gridSpan w:val="2"/>
          </w:tcPr>
          <w:p w:rsidR="00FF725D" w:rsidRDefault="007138E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F725D" w:rsidRDefault="007138E6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формировать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«религия»,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заключается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 объяснения учителя, работать с научно-популярной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 по теме;</w:t>
            </w:r>
          </w:p>
        </w:tc>
        <w:tc>
          <w:tcPr>
            <w:tcW w:w="1417" w:type="dxa"/>
          </w:tcPr>
          <w:p w:rsidR="00FF725D" w:rsidRDefault="007138E6">
            <w:pPr>
              <w:pStyle w:val="TableParagraph"/>
              <w:spacing w:before="64" w:line="266" w:lineRule="auto"/>
              <w:ind w:left="79" w:right="3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10" w:type="dxa"/>
          </w:tcPr>
          <w:p w:rsidR="00FF725D" w:rsidRDefault="005538E3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9">
              <w:r w:rsidR="007138E6">
                <w:rPr>
                  <w:w w:val="105"/>
                  <w:sz w:val="15"/>
                </w:rPr>
                <w:t>http://ariom.ru/zen-film/1083652859.html</w:t>
              </w:r>
              <w:r w:rsidR="007138E6"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r w:rsidR="007138E6">
              <w:rPr>
                <w:w w:val="105"/>
                <w:sz w:val="15"/>
              </w:rPr>
              <w:t>-</w:t>
            </w:r>
            <w:r w:rsidR="007138E6">
              <w:rPr>
                <w:spacing w:val="40"/>
                <w:w w:val="105"/>
                <w:sz w:val="15"/>
              </w:rPr>
              <w:t xml:space="preserve"> </w:t>
            </w:r>
            <w:r w:rsidR="007138E6">
              <w:rPr>
                <w:spacing w:val="-2"/>
                <w:w w:val="105"/>
                <w:sz w:val="15"/>
              </w:rPr>
              <w:t>художественный фильм «Маленький Будда»</w:t>
            </w:r>
            <w:r w:rsidR="007138E6">
              <w:rPr>
                <w:spacing w:val="40"/>
                <w:w w:val="105"/>
                <w:sz w:val="15"/>
              </w:rPr>
              <w:t xml:space="preserve"> </w:t>
            </w:r>
            <w:r w:rsidR="007138E6">
              <w:rPr>
                <w:w w:val="105"/>
                <w:sz w:val="15"/>
              </w:rPr>
              <w:t>Государственный музей истории религии -</w:t>
            </w:r>
            <w:r w:rsidR="007138E6">
              <w:rPr>
                <w:spacing w:val="40"/>
                <w:w w:val="105"/>
                <w:sz w:val="15"/>
              </w:rPr>
              <w:t xml:space="preserve"> </w:t>
            </w:r>
            <w:hyperlink r:id="rId10">
              <w:r w:rsidR="007138E6">
                <w:rPr>
                  <w:spacing w:val="-2"/>
                  <w:w w:val="105"/>
                  <w:sz w:val="15"/>
                </w:rPr>
                <w:t>www.gmir.ru</w:t>
              </w:r>
            </w:hyperlink>
          </w:p>
        </w:tc>
      </w:tr>
      <w:tr w:rsidR="00FF725D" w:rsidRPr="00860A6B" w:rsidTr="00D14C88">
        <w:trPr>
          <w:trHeight w:val="1677"/>
        </w:trPr>
        <w:tc>
          <w:tcPr>
            <w:tcW w:w="468" w:type="dxa"/>
          </w:tcPr>
          <w:p w:rsidR="00FF725D" w:rsidRDefault="007138E6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1.9.</w:t>
            </w:r>
          </w:p>
        </w:tc>
        <w:tc>
          <w:tcPr>
            <w:tcW w:w="1262" w:type="dxa"/>
          </w:tcPr>
          <w:p w:rsidR="00FF725D" w:rsidRDefault="007138E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Культура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образование</w:t>
            </w:r>
          </w:p>
        </w:tc>
        <w:tc>
          <w:tcPr>
            <w:tcW w:w="425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51" w:type="dxa"/>
          </w:tcPr>
          <w:p w:rsidR="00FF725D" w:rsidRDefault="00D14C88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18.11.2023</w:t>
            </w:r>
          </w:p>
        </w:tc>
        <w:tc>
          <w:tcPr>
            <w:tcW w:w="1843" w:type="dxa"/>
            <w:gridSpan w:val="2"/>
          </w:tcPr>
          <w:p w:rsidR="00FF725D" w:rsidRDefault="007138E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F725D" w:rsidRDefault="007138E6">
            <w:pPr>
              <w:pStyle w:val="TableParagraph"/>
              <w:spacing w:before="20" w:line="266" w:lineRule="auto"/>
              <w:ind w:left="79" w:right="376"/>
              <w:rPr>
                <w:sz w:val="15"/>
              </w:rPr>
            </w:pPr>
            <w:r>
              <w:rPr>
                <w:w w:val="105"/>
                <w:sz w:val="15"/>
              </w:rPr>
              <w:t>понимать смысл понятия «образование», уметь объяснять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важность и необходимость образования для общества;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отбирать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 по теме;</w:t>
            </w:r>
          </w:p>
        </w:tc>
        <w:tc>
          <w:tcPr>
            <w:tcW w:w="1417" w:type="dxa"/>
          </w:tcPr>
          <w:p w:rsidR="00FF725D" w:rsidRDefault="007138E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FF725D" w:rsidRDefault="007138E6">
            <w:pPr>
              <w:pStyle w:val="TableParagraph"/>
              <w:spacing w:before="2" w:line="266" w:lineRule="auto"/>
              <w:ind w:left="79" w:right="3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410" w:type="dxa"/>
          </w:tcPr>
          <w:p w:rsidR="00FF725D" w:rsidRDefault="00FF725D">
            <w:pPr>
              <w:pStyle w:val="TableParagraph"/>
              <w:spacing w:before="3"/>
              <w:ind w:left="0"/>
              <w:rPr>
                <w:b/>
              </w:rPr>
            </w:pPr>
          </w:p>
          <w:p w:rsidR="00FF725D" w:rsidRDefault="007138E6">
            <w:pPr>
              <w:pStyle w:val="TableParagraph"/>
              <w:spacing w:before="0" w:line="266" w:lineRule="auto"/>
              <w:ind w:left="80" w:right="9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https://arzamas.academy/university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(материалы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 русской культуре)</w:t>
            </w:r>
          </w:p>
        </w:tc>
      </w:tr>
      <w:tr w:rsidR="00FF725D" w:rsidTr="00D14C88">
        <w:trPr>
          <w:trHeight w:val="1677"/>
        </w:trPr>
        <w:tc>
          <w:tcPr>
            <w:tcW w:w="468" w:type="dxa"/>
          </w:tcPr>
          <w:p w:rsidR="00FF725D" w:rsidRDefault="007138E6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1.10.</w:t>
            </w:r>
          </w:p>
        </w:tc>
        <w:tc>
          <w:tcPr>
            <w:tcW w:w="1262" w:type="dxa"/>
          </w:tcPr>
          <w:p w:rsidR="00FF725D" w:rsidRDefault="007138E6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Многообразие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425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51" w:type="dxa"/>
          </w:tcPr>
          <w:p w:rsidR="00FF725D" w:rsidRDefault="00D14C88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02.12.2023</w:t>
            </w:r>
          </w:p>
        </w:tc>
        <w:tc>
          <w:tcPr>
            <w:tcW w:w="1843" w:type="dxa"/>
            <w:gridSpan w:val="2"/>
          </w:tcPr>
          <w:p w:rsidR="00FF725D" w:rsidRDefault="007138E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F725D" w:rsidRDefault="007138E6">
            <w:pPr>
              <w:pStyle w:val="TableParagraph"/>
              <w:spacing w:before="20" w:line="266" w:lineRule="auto"/>
              <w:ind w:left="79" w:right="86"/>
              <w:rPr>
                <w:sz w:val="15"/>
              </w:rPr>
            </w:pPr>
            <w:r>
              <w:rPr>
                <w:w w:val="105"/>
                <w:sz w:val="15"/>
              </w:rPr>
              <w:t>отбирать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доклады,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 с научно-популярной литературой;</w:t>
            </w:r>
          </w:p>
          <w:p w:rsidR="00FF725D" w:rsidRDefault="007138E6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слушать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выступления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одноклассников;</w:t>
            </w:r>
          </w:p>
        </w:tc>
        <w:tc>
          <w:tcPr>
            <w:tcW w:w="1417" w:type="dxa"/>
          </w:tcPr>
          <w:p w:rsidR="00FF725D" w:rsidRDefault="007138E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FF725D" w:rsidRDefault="007138E6">
            <w:pPr>
              <w:pStyle w:val="TableParagraph"/>
              <w:spacing w:before="2" w:line="266" w:lineRule="auto"/>
              <w:ind w:left="79" w:right="3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410" w:type="dxa"/>
          </w:tcPr>
          <w:p w:rsidR="00FF725D" w:rsidRDefault="00FF725D">
            <w:pPr>
              <w:pStyle w:val="TableParagraph"/>
              <w:spacing w:before="3"/>
              <w:ind w:left="0"/>
              <w:rPr>
                <w:b/>
              </w:rPr>
            </w:pPr>
          </w:p>
          <w:p w:rsidR="00FF725D" w:rsidRDefault="005538E3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hyperlink r:id="rId11">
              <w:r w:rsidR="007138E6">
                <w:rPr>
                  <w:spacing w:val="-2"/>
                  <w:w w:val="105"/>
                  <w:sz w:val="15"/>
                </w:rPr>
                <w:t>http://window.edu.ru/app.php/catalog/resources?</w:t>
              </w:r>
            </w:hyperlink>
            <w:r w:rsidR="007138E6">
              <w:rPr>
                <w:spacing w:val="40"/>
                <w:w w:val="105"/>
                <w:sz w:val="15"/>
              </w:rPr>
              <w:t xml:space="preserve"> </w:t>
            </w:r>
            <w:r w:rsidR="007138E6">
              <w:rPr>
                <w:w w:val="105"/>
                <w:sz w:val="15"/>
              </w:rPr>
              <w:t>p_rubr=2.1.8 (Единое окно доступа к</w:t>
            </w:r>
            <w:r w:rsidR="007138E6">
              <w:rPr>
                <w:spacing w:val="40"/>
                <w:w w:val="105"/>
                <w:sz w:val="15"/>
              </w:rPr>
              <w:t xml:space="preserve"> </w:t>
            </w:r>
            <w:r w:rsidR="007138E6">
              <w:rPr>
                <w:w w:val="105"/>
                <w:sz w:val="15"/>
              </w:rPr>
              <w:t>образовательным</w:t>
            </w:r>
            <w:r w:rsidR="007138E6">
              <w:rPr>
                <w:spacing w:val="-3"/>
                <w:w w:val="105"/>
                <w:sz w:val="15"/>
              </w:rPr>
              <w:t xml:space="preserve"> </w:t>
            </w:r>
            <w:r w:rsidR="007138E6">
              <w:rPr>
                <w:w w:val="105"/>
                <w:sz w:val="15"/>
              </w:rPr>
              <w:t>ресурсам)</w:t>
            </w:r>
          </w:p>
        </w:tc>
      </w:tr>
      <w:tr w:rsidR="00FF725D" w:rsidRPr="00860A6B">
        <w:trPr>
          <w:trHeight w:val="364"/>
        </w:trPr>
        <w:tc>
          <w:tcPr>
            <w:tcW w:w="9810" w:type="dxa"/>
            <w:gridSpan w:val="10"/>
          </w:tcPr>
          <w:p w:rsidR="00FF725D" w:rsidRDefault="007138E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Тематический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блок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2.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«Семья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духовно-нравственные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ценности»</w:t>
            </w:r>
          </w:p>
        </w:tc>
      </w:tr>
      <w:tr w:rsidR="00FF725D" w:rsidTr="00D14C88">
        <w:trPr>
          <w:trHeight w:val="1677"/>
        </w:trPr>
        <w:tc>
          <w:tcPr>
            <w:tcW w:w="468" w:type="dxa"/>
          </w:tcPr>
          <w:p w:rsidR="00FF725D" w:rsidRDefault="007138E6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1262" w:type="dxa"/>
          </w:tcPr>
          <w:p w:rsidR="00FF725D" w:rsidRDefault="007138E6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Семья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хранитель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ценностей</w:t>
            </w:r>
          </w:p>
        </w:tc>
        <w:tc>
          <w:tcPr>
            <w:tcW w:w="425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51" w:type="dxa"/>
          </w:tcPr>
          <w:p w:rsidR="00FF725D" w:rsidRDefault="00D14C88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09.12.2023</w:t>
            </w:r>
          </w:p>
        </w:tc>
        <w:tc>
          <w:tcPr>
            <w:tcW w:w="1843" w:type="dxa"/>
            <w:gridSpan w:val="2"/>
          </w:tcPr>
          <w:p w:rsidR="00FF725D" w:rsidRDefault="007138E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F725D" w:rsidRDefault="007138E6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понимать, что такое семья, формировать представление 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уклада у разных народов;</w:t>
            </w:r>
          </w:p>
          <w:p w:rsidR="00FF725D" w:rsidRDefault="007138E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понимать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термина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«поколение»;</w:t>
            </w:r>
          </w:p>
          <w:p w:rsidR="00FF725D" w:rsidRDefault="007138E6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слушать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объяснения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учителя,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решать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проблемные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задачи;</w:t>
            </w:r>
          </w:p>
        </w:tc>
        <w:tc>
          <w:tcPr>
            <w:tcW w:w="1417" w:type="dxa"/>
          </w:tcPr>
          <w:p w:rsidR="00FF725D" w:rsidRDefault="007138E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10" w:type="dxa"/>
          </w:tcPr>
          <w:p w:rsidR="00FF725D" w:rsidRDefault="007138E6">
            <w:pPr>
              <w:pStyle w:val="TableParagraph"/>
              <w:spacing w:before="64" w:line="266" w:lineRule="auto"/>
              <w:ind w:left="80" w:right="245"/>
              <w:rPr>
                <w:sz w:val="15"/>
              </w:rPr>
            </w:pPr>
            <w:r>
              <w:rPr>
                <w:w w:val="105"/>
                <w:sz w:val="15"/>
              </w:rPr>
              <w:t>Традиционные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ОРКСЭ и ОДНКНР (И.А.</w:t>
            </w:r>
          </w:p>
          <w:p w:rsidR="00FF725D" w:rsidRDefault="007138E6">
            <w:pPr>
              <w:pStyle w:val="TableParagraph"/>
              <w:spacing w:before="2" w:line="266" w:lineRule="auto"/>
              <w:ind w:left="80" w:right="90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Мишина)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12">
              <w:r>
                <w:rPr>
                  <w:spacing w:val="-2"/>
                  <w:w w:val="105"/>
                  <w:sz w:val="15"/>
                </w:rPr>
                <w:t>www.youtube.com/watch?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v=cyMeQ8HMBtg</w:t>
            </w:r>
          </w:p>
        </w:tc>
      </w:tr>
      <w:tr w:rsidR="00FF725D" w:rsidRPr="00860A6B" w:rsidTr="00D14C88">
        <w:trPr>
          <w:trHeight w:val="1677"/>
        </w:trPr>
        <w:tc>
          <w:tcPr>
            <w:tcW w:w="468" w:type="dxa"/>
          </w:tcPr>
          <w:p w:rsidR="00FF725D" w:rsidRDefault="007138E6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2.2.</w:t>
            </w:r>
          </w:p>
        </w:tc>
        <w:tc>
          <w:tcPr>
            <w:tcW w:w="1262" w:type="dxa"/>
          </w:tcPr>
          <w:p w:rsidR="00FF725D" w:rsidRDefault="007138E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Родина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начинается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семьи</w:t>
            </w:r>
          </w:p>
        </w:tc>
        <w:tc>
          <w:tcPr>
            <w:tcW w:w="425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51" w:type="dxa"/>
          </w:tcPr>
          <w:p w:rsidR="00FF725D" w:rsidRDefault="005D52EA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16.12.2023</w:t>
            </w:r>
          </w:p>
        </w:tc>
        <w:tc>
          <w:tcPr>
            <w:tcW w:w="1843" w:type="dxa"/>
            <w:gridSpan w:val="2"/>
          </w:tcPr>
          <w:p w:rsidR="00FF725D" w:rsidRDefault="007138E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F725D" w:rsidRDefault="007138E6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связана с историей страны, народа;</w:t>
            </w:r>
          </w:p>
          <w:p w:rsidR="00FF725D" w:rsidRDefault="007138E6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систематизировать учебный материал;</w:t>
            </w:r>
          </w:p>
        </w:tc>
        <w:tc>
          <w:tcPr>
            <w:tcW w:w="1417" w:type="dxa"/>
          </w:tcPr>
          <w:p w:rsidR="00FF725D" w:rsidRDefault="007138E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Сочинение;</w:t>
            </w:r>
          </w:p>
        </w:tc>
        <w:tc>
          <w:tcPr>
            <w:tcW w:w="2410" w:type="dxa"/>
          </w:tcPr>
          <w:p w:rsidR="00FF725D" w:rsidRDefault="007138E6">
            <w:pPr>
              <w:pStyle w:val="TableParagraph"/>
              <w:spacing w:before="64" w:line="266" w:lineRule="auto"/>
              <w:ind w:left="80" w:right="2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Библиотека РЭШ (Интерактивный урок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htt:rech.edu.ru/subject/</w:t>
            </w:r>
          </w:p>
        </w:tc>
      </w:tr>
      <w:tr w:rsidR="00FF725D" w:rsidTr="00D14C88">
        <w:trPr>
          <w:trHeight w:val="1677"/>
        </w:trPr>
        <w:tc>
          <w:tcPr>
            <w:tcW w:w="468" w:type="dxa"/>
          </w:tcPr>
          <w:p w:rsidR="00FF725D" w:rsidRDefault="007138E6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1262" w:type="dxa"/>
          </w:tcPr>
          <w:p w:rsidR="00FF725D" w:rsidRDefault="007138E6">
            <w:pPr>
              <w:pStyle w:val="TableParagraph"/>
              <w:spacing w:before="64" w:line="266" w:lineRule="auto"/>
              <w:ind w:right="24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Традиции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семейного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воспитания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</w:t>
            </w:r>
          </w:p>
        </w:tc>
        <w:tc>
          <w:tcPr>
            <w:tcW w:w="425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51" w:type="dxa"/>
          </w:tcPr>
          <w:p w:rsidR="00FF725D" w:rsidRDefault="005D52EA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23.12.2023</w:t>
            </w:r>
          </w:p>
        </w:tc>
        <w:tc>
          <w:tcPr>
            <w:tcW w:w="1843" w:type="dxa"/>
            <w:gridSpan w:val="2"/>
          </w:tcPr>
          <w:p w:rsidR="00FF725D" w:rsidRDefault="007138E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F725D" w:rsidRDefault="007138E6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 своей семьи, семейных традициях своего народа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 народов России;</w:t>
            </w:r>
          </w:p>
          <w:p w:rsidR="00FF725D" w:rsidRDefault="007138E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раздаточным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материалом;</w:t>
            </w:r>
          </w:p>
        </w:tc>
        <w:tc>
          <w:tcPr>
            <w:tcW w:w="1417" w:type="dxa"/>
          </w:tcPr>
          <w:p w:rsidR="00FF725D" w:rsidRDefault="007138E6">
            <w:pPr>
              <w:pStyle w:val="TableParagraph"/>
              <w:spacing w:before="64" w:line="266" w:lineRule="auto"/>
              <w:ind w:left="79" w:right="3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10" w:type="dxa"/>
          </w:tcPr>
          <w:p w:rsidR="00FF725D" w:rsidRDefault="00FF725D">
            <w:pPr>
              <w:pStyle w:val="TableParagraph"/>
              <w:spacing w:before="3"/>
              <w:ind w:left="0"/>
              <w:rPr>
                <w:b/>
              </w:rPr>
            </w:pPr>
          </w:p>
          <w:p w:rsidR="00FF725D" w:rsidRDefault="007138E6">
            <w:pPr>
              <w:pStyle w:val="TableParagraph"/>
              <w:spacing w:before="0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https://arzamas.academy</w:t>
            </w:r>
          </w:p>
        </w:tc>
      </w:tr>
      <w:tr w:rsidR="00FF725D" w:rsidRPr="00860A6B" w:rsidTr="00D14C88">
        <w:trPr>
          <w:trHeight w:val="1677"/>
        </w:trPr>
        <w:tc>
          <w:tcPr>
            <w:tcW w:w="468" w:type="dxa"/>
          </w:tcPr>
          <w:p w:rsidR="00FF725D" w:rsidRDefault="007138E6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1262" w:type="dxa"/>
          </w:tcPr>
          <w:p w:rsidR="00FF725D" w:rsidRDefault="007138E6">
            <w:pPr>
              <w:pStyle w:val="TableParagraph"/>
              <w:spacing w:before="64" w:line="266" w:lineRule="auto"/>
              <w:ind w:right="581"/>
              <w:rPr>
                <w:sz w:val="15"/>
              </w:rPr>
            </w:pPr>
            <w:r>
              <w:rPr>
                <w:w w:val="105"/>
                <w:sz w:val="15"/>
              </w:rPr>
              <w:t>Образ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425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51" w:type="dxa"/>
          </w:tcPr>
          <w:p w:rsidR="00FF725D" w:rsidRDefault="005D52EA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30.12.2023</w:t>
            </w:r>
          </w:p>
        </w:tc>
        <w:tc>
          <w:tcPr>
            <w:tcW w:w="1843" w:type="dxa"/>
            <w:gridSpan w:val="2"/>
          </w:tcPr>
          <w:p w:rsidR="00FF725D" w:rsidRDefault="007138E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F725D" w:rsidRDefault="007138E6">
            <w:pPr>
              <w:pStyle w:val="TableParagraph"/>
              <w:spacing w:before="20" w:line="266" w:lineRule="auto"/>
              <w:ind w:left="79" w:right="410"/>
              <w:rPr>
                <w:sz w:val="15"/>
              </w:rPr>
            </w:pPr>
            <w:r>
              <w:rPr>
                <w:w w:val="105"/>
                <w:sz w:val="15"/>
              </w:rPr>
              <w:t>знать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ценностях;</w:t>
            </w:r>
          </w:p>
          <w:p w:rsidR="00FF725D" w:rsidRDefault="007138E6">
            <w:pPr>
              <w:pStyle w:val="TableParagraph"/>
              <w:spacing w:before="1" w:line="266" w:lineRule="auto"/>
              <w:ind w:left="79" w:right="376"/>
              <w:rPr>
                <w:sz w:val="15"/>
              </w:rPr>
            </w:pPr>
            <w:r>
              <w:rPr>
                <w:w w:val="105"/>
                <w:sz w:val="15"/>
              </w:rPr>
              <w:t>знать и понимать морально-нравственное значение семьи;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анализировать учебные фильмы, систематизировать учебный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материал;</w:t>
            </w:r>
          </w:p>
        </w:tc>
        <w:tc>
          <w:tcPr>
            <w:tcW w:w="1417" w:type="dxa"/>
          </w:tcPr>
          <w:p w:rsidR="00FF725D" w:rsidRDefault="007138E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10" w:type="dxa"/>
          </w:tcPr>
          <w:p w:rsidR="00FF725D" w:rsidRDefault="007138E6">
            <w:pPr>
              <w:pStyle w:val="TableParagraph"/>
              <w:spacing w:before="64" w:line="266" w:lineRule="auto"/>
              <w:ind w:left="80" w:right="2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Библиотека РЭШ (Интерактивный урок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htt:rech.edu.ru/subject/</w:t>
            </w:r>
          </w:p>
        </w:tc>
      </w:tr>
      <w:tr w:rsidR="00FF725D" w:rsidRPr="00860A6B" w:rsidTr="00D14C88">
        <w:trPr>
          <w:trHeight w:val="1677"/>
        </w:trPr>
        <w:tc>
          <w:tcPr>
            <w:tcW w:w="468" w:type="dxa"/>
          </w:tcPr>
          <w:p w:rsidR="00FF725D" w:rsidRDefault="007138E6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2.5.</w:t>
            </w:r>
          </w:p>
        </w:tc>
        <w:tc>
          <w:tcPr>
            <w:tcW w:w="1262" w:type="dxa"/>
          </w:tcPr>
          <w:p w:rsidR="00FF725D" w:rsidRDefault="007138E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Труд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семьи</w:t>
            </w:r>
          </w:p>
        </w:tc>
        <w:tc>
          <w:tcPr>
            <w:tcW w:w="425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51" w:type="dxa"/>
          </w:tcPr>
          <w:p w:rsidR="00FF725D" w:rsidRDefault="005D52EA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13.01.2023</w:t>
            </w:r>
          </w:p>
        </w:tc>
        <w:tc>
          <w:tcPr>
            <w:tcW w:w="1843" w:type="dxa"/>
            <w:gridSpan w:val="2"/>
          </w:tcPr>
          <w:p w:rsidR="00FF725D" w:rsidRDefault="007138E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F725D" w:rsidRDefault="007138E6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понимать, что такое «семейный труд», сознавать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укрепления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целостности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семьи;</w:t>
            </w:r>
          </w:p>
          <w:p w:rsidR="00FF725D" w:rsidRDefault="007138E6">
            <w:pPr>
              <w:pStyle w:val="TableParagraph"/>
              <w:spacing w:before="2" w:line="266" w:lineRule="auto"/>
              <w:ind w:left="79" w:right="699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учебником;</w:t>
            </w:r>
          </w:p>
        </w:tc>
        <w:tc>
          <w:tcPr>
            <w:tcW w:w="1417" w:type="dxa"/>
          </w:tcPr>
          <w:p w:rsidR="00FF725D" w:rsidRDefault="007138E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10" w:type="dxa"/>
          </w:tcPr>
          <w:p w:rsidR="00FF725D" w:rsidRDefault="007138E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https:educont.ru/</w:t>
            </w:r>
          </w:p>
          <w:p w:rsidR="00FF725D" w:rsidRDefault="007138E6">
            <w:pPr>
              <w:pStyle w:val="TableParagraph"/>
              <w:spacing w:before="20" w:line="266" w:lineRule="auto"/>
              <w:ind w:left="80" w:right="2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Электронная форма учебника. Медиатека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htt://media.prosv.ru/</w:t>
            </w:r>
          </w:p>
        </w:tc>
      </w:tr>
      <w:tr w:rsidR="00FF725D" w:rsidRPr="00860A6B" w:rsidTr="00D14C88">
        <w:trPr>
          <w:trHeight w:val="1677"/>
        </w:trPr>
        <w:tc>
          <w:tcPr>
            <w:tcW w:w="468" w:type="dxa"/>
          </w:tcPr>
          <w:p w:rsidR="00FF725D" w:rsidRDefault="007138E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2.6.</w:t>
            </w:r>
          </w:p>
        </w:tc>
        <w:tc>
          <w:tcPr>
            <w:tcW w:w="1262" w:type="dxa"/>
          </w:tcPr>
          <w:p w:rsidR="00FF725D" w:rsidRDefault="007138E6">
            <w:pPr>
              <w:pStyle w:val="TableParagraph"/>
              <w:spacing w:before="64" w:line="266" w:lineRule="auto"/>
              <w:ind w:right="343"/>
              <w:rPr>
                <w:sz w:val="15"/>
              </w:rPr>
            </w:pPr>
            <w:r>
              <w:rPr>
                <w:w w:val="105"/>
                <w:sz w:val="15"/>
              </w:rPr>
              <w:t>Семья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425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51" w:type="dxa"/>
          </w:tcPr>
          <w:p w:rsidR="00FF725D" w:rsidRDefault="005D52EA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20.12.2024</w:t>
            </w:r>
          </w:p>
        </w:tc>
        <w:tc>
          <w:tcPr>
            <w:tcW w:w="1843" w:type="dxa"/>
            <w:gridSpan w:val="2"/>
          </w:tcPr>
          <w:p w:rsidR="00FF725D" w:rsidRDefault="007138E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передавать её следующим поколениям;</w:t>
            </w:r>
          </w:p>
          <w:p w:rsidR="00FF725D" w:rsidRDefault="007138E6">
            <w:pPr>
              <w:pStyle w:val="TableParagraph"/>
              <w:spacing w:before="2" w:line="266" w:lineRule="auto"/>
              <w:ind w:left="79" w:right="121"/>
              <w:rPr>
                <w:sz w:val="15"/>
              </w:rPr>
            </w:pPr>
            <w:r>
              <w:rPr>
                <w:w w:val="105"/>
                <w:sz w:val="15"/>
              </w:rPr>
              <w:t>готовить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доклад,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сообщение;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древо;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отбирать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сравнивать материал из нескольких источников;</w:t>
            </w:r>
          </w:p>
        </w:tc>
        <w:tc>
          <w:tcPr>
            <w:tcW w:w="1417" w:type="dxa"/>
          </w:tcPr>
          <w:p w:rsidR="00FF725D" w:rsidRDefault="007138E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Сочинение;</w:t>
            </w:r>
          </w:p>
        </w:tc>
        <w:tc>
          <w:tcPr>
            <w:tcW w:w="2410" w:type="dxa"/>
          </w:tcPr>
          <w:p w:rsidR="00FF725D" w:rsidRDefault="005538E3">
            <w:pPr>
              <w:pStyle w:val="TableParagraph"/>
              <w:spacing w:before="64" w:line="266" w:lineRule="auto"/>
              <w:ind w:left="80" w:right="245"/>
              <w:rPr>
                <w:sz w:val="15"/>
              </w:rPr>
            </w:pPr>
            <w:hyperlink r:id="rId13">
              <w:r w:rsidR="007138E6">
                <w:rPr>
                  <w:spacing w:val="-2"/>
                  <w:w w:val="105"/>
                  <w:sz w:val="15"/>
                </w:rPr>
                <w:t xml:space="preserve">http://parables.ru/main-17.html </w:t>
              </w:r>
            </w:hyperlink>
            <w:r w:rsidR="007138E6">
              <w:rPr>
                <w:spacing w:val="-2"/>
                <w:w w:val="105"/>
                <w:sz w:val="15"/>
              </w:rPr>
              <w:t>- детские</w:t>
            </w:r>
            <w:r w:rsidR="007138E6">
              <w:rPr>
                <w:spacing w:val="40"/>
                <w:w w:val="105"/>
                <w:sz w:val="15"/>
              </w:rPr>
              <w:t xml:space="preserve"> </w:t>
            </w:r>
            <w:r w:rsidR="007138E6">
              <w:rPr>
                <w:spacing w:val="-2"/>
                <w:w w:val="105"/>
                <w:sz w:val="15"/>
              </w:rPr>
              <w:t>притчи</w:t>
            </w:r>
          </w:p>
        </w:tc>
      </w:tr>
      <w:tr w:rsidR="00FF725D" w:rsidRPr="00860A6B">
        <w:trPr>
          <w:trHeight w:val="439"/>
        </w:trPr>
        <w:tc>
          <w:tcPr>
            <w:tcW w:w="9810" w:type="dxa"/>
            <w:gridSpan w:val="10"/>
          </w:tcPr>
          <w:p w:rsidR="00FF725D" w:rsidRDefault="007138E6">
            <w:pPr>
              <w:pStyle w:val="TableParagraph"/>
              <w:spacing w:before="74" w:line="266" w:lineRule="auto"/>
              <w:ind w:left="80" w:right="245"/>
              <w:rPr>
                <w:spacing w:val="-2"/>
                <w:w w:val="105"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Тематический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блок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3.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«Духовно-нравственное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богатство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личности»</w:t>
            </w:r>
          </w:p>
        </w:tc>
      </w:tr>
      <w:tr w:rsidR="00FF725D" w:rsidRPr="00860A6B" w:rsidTr="00D14C88">
        <w:trPr>
          <w:trHeight w:val="1677"/>
        </w:trPr>
        <w:tc>
          <w:tcPr>
            <w:tcW w:w="468" w:type="dxa"/>
          </w:tcPr>
          <w:p w:rsidR="00FF725D" w:rsidRDefault="007138E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3.1.</w:t>
            </w:r>
          </w:p>
        </w:tc>
        <w:tc>
          <w:tcPr>
            <w:tcW w:w="1262" w:type="dxa"/>
          </w:tcPr>
          <w:p w:rsidR="00FF725D" w:rsidRDefault="007138E6">
            <w:pPr>
              <w:pStyle w:val="TableParagraph"/>
              <w:spacing w:before="64" w:line="266" w:lineRule="auto"/>
              <w:ind w:right="241"/>
              <w:rPr>
                <w:sz w:val="15"/>
              </w:rPr>
            </w:pPr>
            <w:r>
              <w:rPr>
                <w:w w:val="105"/>
                <w:sz w:val="15"/>
              </w:rPr>
              <w:t>Личность</w:t>
            </w:r>
            <w:r>
              <w:rPr>
                <w:spacing w:val="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общество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культура</w:t>
            </w:r>
          </w:p>
        </w:tc>
        <w:tc>
          <w:tcPr>
            <w:tcW w:w="425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51" w:type="dxa"/>
          </w:tcPr>
          <w:p w:rsidR="00FF725D" w:rsidRDefault="005D52EA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27.01.2024</w:t>
            </w:r>
          </w:p>
        </w:tc>
        <w:tc>
          <w:tcPr>
            <w:tcW w:w="1843" w:type="dxa"/>
            <w:gridSpan w:val="2"/>
          </w:tcPr>
          <w:p w:rsidR="00FF725D" w:rsidRDefault="007138E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F725D" w:rsidRDefault="007138E6">
            <w:pPr>
              <w:pStyle w:val="TableParagraph"/>
              <w:spacing w:before="20" w:line="266" w:lineRule="auto"/>
              <w:ind w:left="79" w:right="86"/>
              <w:rPr>
                <w:sz w:val="15"/>
              </w:rPr>
            </w:pPr>
            <w:r>
              <w:rPr>
                <w:w w:val="105"/>
                <w:sz w:val="15"/>
              </w:rPr>
              <w:t>знать, что такое гуманизм, понимать, что делает человека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проявления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гуманными;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 с научно-популярной литературой, уметь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 понятия, осваивать смысловое чтение (решать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задачи);</w:t>
            </w:r>
          </w:p>
        </w:tc>
        <w:tc>
          <w:tcPr>
            <w:tcW w:w="1417" w:type="dxa"/>
          </w:tcPr>
          <w:p w:rsidR="00FF725D" w:rsidRDefault="007138E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10" w:type="dxa"/>
          </w:tcPr>
          <w:p w:rsidR="00FF725D" w:rsidRDefault="007138E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https:educont.ru/</w:t>
            </w:r>
          </w:p>
          <w:p w:rsidR="00FF725D" w:rsidRDefault="007138E6">
            <w:pPr>
              <w:pStyle w:val="TableParagraph"/>
              <w:spacing w:before="20" w:line="266" w:lineRule="auto"/>
              <w:ind w:left="80" w:right="2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Электронная форма учебника. Медиатека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htt://media.prosv.ru/</w:t>
            </w:r>
          </w:p>
        </w:tc>
      </w:tr>
      <w:tr w:rsidR="00FF725D" w:rsidRPr="00860A6B" w:rsidTr="00D14C88">
        <w:trPr>
          <w:trHeight w:val="1677"/>
        </w:trPr>
        <w:tc>
          <w:tcPr>
            <w:tcW w:w="468" w:type="dxa"/>
          </w:tcPr>
          <w:p w:rsidR="00FF725D" w:rsidRDefault="007138E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1262" w:type="dxa"/>
          </w:tcPr>
          <w:p w:rsidR="00FF725D" w:rsidRDefault="007138E6">
            <w:pPr>
              <w:pStyle w:val="TableParagraph"/>
              <w:spacing w:before="64" w:line="266" w:lineRule="auto"/>
              <w:ind w:right="257"/>
              <w:rPr>
                <w:sz w:val="15"/>
              </w:rPr>
            </w:pPr>
            <w:r>
              <w:rPr>
                <w:w w:val="105"/>
                <w:sz w:val="15"/>
              </w:rPr>
              <w:t>Духовный мир человека.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творец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425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51" w:type="dxa"/>
          </w:tcPr>
          <w:p w:rsidR="00FF725D" w:rsidRDefault="00BD7FFC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03.02.2024</w:t>
            </w:r>
          </w:p>
        </w:tc>
        <w:tc>
          <w:tcPr>
            <w:tcW w:w="1843" w:type="dxa"/>
            <w:gridSpan w:val="2"/>
          </w:tcPr>
          <w:p w:rsidR="00FF725D" w:rsidRDefault="007138E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F725D" w:rsidRDefault="007138E6">
            <w:pPr>
              <w:pStyle w:val="TableParagraph"/>
              <w:spacing w:before="20" w:line="266" w:lineRule="auto"/>
              <w:ind w:left="79" w:right="44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«человек»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 нравственной культуры;</w:t>
            </w:r>
          </w:p>
          <w:p w:rsidR="00FF725D" w:rsidRDefault="007138E6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 и разграничивать основные понятия по теме;</w:t>
            </w:r>
          </w:p>
        </w:tc>
        <w:tc>
          <w:tcPr>
            <w:tcW w:w="1417" w:type="dxa"/>
          </w:tcPr>
          <w:p w:rsidR="00FF725D" w:rsidRDefault="007138E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Сочинение;</w:t>
            </w:r>
          </w:p>
        </w:tc>
        <w:tc>
          <w:tcPr>
            <w:tcW w:w="2410" w:type="dxa"/>
          </w:tcPr>
          <w:p w:rsidR="00FF725D" w:rsidRDefault="007138E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https:educont.ru/</w:t>
            </w:r>
          </w:p>
          <w:p w:rsidR="00FF725D" w:rsidRDefault="007138E6">
            <w:pPr>
              <w:pStyle w:val="TableParagraph"/>
              <w:spacing w:before="20" w:line="266" w:lineRule="auto"/>
              <w:ind w:left="80" w:right="2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Электронная форма учебника. Медиатека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htt://media.prosv.ru/</w:t>
            </w:r>
          </w:p>
        </w:tc>
      </w:tr>
      <w:tr w:rsidR="00FF725D" w:rsidRPr="00860A6B" w:rsidTr="00D14C88">
        <w:trPr>
          <w:trHeight w:val="1677"/>
        </w:trPr>
        <w:tc>
          <w:tcPr>
            <w:tcW w:w="468" w:type="dxa"/>
          </w:tcPr>
          <w:p w:rsidR="00FF725D" w:rsidRDefault="007138E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1262" w:type="dxa"/>
          </w:tcPr>
          <w:p w:rsidR="00FF725D" w:rsidRDefault="007138E6">
            <w:pPr>
              <w:pStyle w:val="TableParagraph"/>
              <w:spacing w:before="64" w:line="266" w:lineRule="auto"/>
              <w:ind w:right="241"/>
              <w:rPr>
                <w:sz w:val="15"/>
              </w:rPr>
            </w:pPr>
            <w:r>
              <w:rPr>
                <w:w w:val="105"/>
                <w:sz w:val="15"/>
              </w:rPr>
              <w:t>Личность и духовно-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нравственные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ценности</w:t>
            </w:r>
          </w:p>
        </w:tc>
        <w:tc>
          <w:tcPr>
            <w:tcW w:w="425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51" w:type="dxa"/>
          </w:tcPr>
          <w:p w:rsidR="00FF725D" w:rsidRDefault="00BD7FFC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10.02.2024</w:t>
            </w:r>
          </w:p>
        </w:tc>
        <w:tc>
          <w:tcPr>
            <w:tcW w:w="1843" w:type="dxa"/>
            <w:gridSpan w:val="2"/>
          </w:tcPr>
          <w:p w:rsidR="00FF725D" w:rsidRDefault="007138E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F725D" w:rsidRDefault="007138E6">
            <w:pPr>
              <w:pStyle w:val="TableParagraph"/>
              <w:spacing w:before="20" w:line="266" w:lineRule="auto"/>
              <w:ind w:left="79" w:right="410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мораль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нравственность,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любовь к близким;</w:t>
            </w:r>
          </w:p>
          <w:p w:rsidR="00FF725D" w:rsidRDefault="007138E6">
            <w:pPr>
              <w:pStyle w:val="TableParagraph"/>
              <w:spacing w:before="1" w:line="266" w:lineRule="auto"/>
              <w:ind w:left="79" w:right="121"/>
              <w:rPr>
                <w:sz w:val="15"/>
              </w:rPr>
            </w:pPr>
            <w:r>
              <w:rPr>
                <w:w w:val="105"/>
                <w:sz w:val="15"/>
              </w:rPr>
              <w:t>показывать на примерах важность таких ценностей как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взаимопомощь,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сострадание,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милосердие,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любовь,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дружба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 и определять основные понятия, решать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 задачи, работать с учебником;</w:t>
            </w:r>
          </w:p>
        </w:tc>
        <w:tc>
          <w:tcPr>
            <w:tcW w:w="1417" w:type="dxa"/>
          </w:tcPr>
          <w:p w:rsidR="00FF725D" w:rsidRDefault="007138E6">
            <w:pPr>
              <w:pStyle w:val="TableParagraph"/>
              <w:spacing w:before="64" w:line="266" w:lineRule="auto"/>
              <w:ind w:left="79" w:right="3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10" w:type="dxa"/>
          </w:tcPr>
          <w:p w:rsidR="00FF725D" w:rsidRDefault="007138E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https:educont.ru/</w:t>
            </w:r>
          </w:p>
          <w:p w:rsidR="00FF725D" w:rsidRDefault="007138E6">
            <w:pPr>
              <w:pStyle w:val="TableParagraph"/>
              <w:spacing w:before="20" w:line="266" w:lineRule="auto"/>
              <w:ind w:left="80" w:right="2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Электронная форма учебника. Медиатека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htt://media.prosv.ru/</w:t>
            </w:r>
          </w:p>
        </w:tc>
      </w:tr>
      <w:tr w:rsidR="00FF725D" w:rsidRPr="00860A6B">
        <w:trPr>
          <w:trHeight w:val="413"/>
        </w:trPr>
        <w:tc>
          <w:tcPr>
            <w:tcW w:w="9810" w:type="dxa"/>
            <w:gridSpan w:val="10"/>
          </w:tcPr>
          <w:p w:rsidR="00FF725D" w:rsidRDefault="007138E6">
            <w:pPr>
              <w:pStyle w:val="TableParagraph"/>
              <w:spacing w:before="74" w:line="266" w:lineRule="auto"/>
              <w:ind w:left="80" w:right="245"/>
              <w:rPr>
                <w:spacing w:val="-2"/>
                <w:w w:val="105"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Тематический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блок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4.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«Культурное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единство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России»</w:t>
            </w:r>
          </w:p>
        </w:tc>
      </w:tr>
      <w:tr w:rsidR="00FF725D" w:rsidRPr="00860A6B" w:rsidTr="00D14C88">
        <w:trPr>
          <w:trHeight w:val="1677"/>
        </w:trPr>
        <w:tc>
          <w:tcPr>
            <w:tcW w:w="468" w:type="dxa"/>
          </w:tcPr>
          <w:p w:rsidR="00FF725D" w:rsidRDefault="007138E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1262" w:type="dxa"/>
          </w:tcPr>
          <w:p w:rsidR="00FF725D" w:rsidRDefault="007138E6">
            <w:pPr>
              <w:pStyle w:val="TableParagraph"/>
              <w:spacing w:before="64" w:line="266" w:lineRule="auto"/>
              <w:ind w:right="4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Историческая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память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духовно-нравственная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ценность</w:t>
            </w:r>
          </w:p>
        </w:tc>
        <w:tc>
          <w:tcPr>
            <w:tcW w:w="425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51" w:type="dxa"/>
          </w:tcPr>
          <w:p w:rsidR="00FF725D" w:rsidRDefault="00BD7FFC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17.02.2024</w:t>
            </w:r>
          </w:p>
        </w:tc>
        <w:tc>
          <w:tcPr>
            <w:tcW w:w="1701" w:type="dxa"/>
          </w:tcPr>
          <w:p w:rsidR="00FF725D" w:rsidRDefault="007138E6">
            <w:pPr>
              <w:pStyle w:val="TableParagraph"/>
              <w:spacing w:before="64" w:line="266" w:lineRule="auto"/>
              <w:ind w:left="79" w:right="662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«история»,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истории;</w:t>
            </w:r>
          </w:p>
          <w:p w:rsidR="00FF725D" w:rsidRDefault="007138E6">
            <w:pPr>
              <w:pStyle w:val="TableParagraph"/>
              <w:spacing w:before="2" w:line="266" w:lineRule="auto"/>
              <w:ind w:left="79" w:right="410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 каждой семьи связана с историей страны;</w:t>
            </w:r>
          </w:p>
          <w:p w:rsidR="00FF725D" w:rsidRDefault="007138E6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 и анализировать выступления одноклассников;</w:t>
            </w:r>
          </w:p>
        </w:tc>
        <w:tc>
          <w:tcPr>
            <w:tcW w:w="1559" w:type="dxa"/>
            <w:gridSpan w:val="2"/>
          </w:tcPr>
          <w:p w:rsidR="00FF725D" w:rsidRDefault="007138E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10" w:type="dxa"/>
          </w:tcPr>
          <w:p w:rsidR="00FF725D" w:rsidRDefault="007138E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https:educont.ru/</w:t>
            </w:r>
          </w:p>
          <w:p w:rsidR="00FF725D" w:rsidRDefault="007138E6">
            <w:pPr>
              <w:pStyle w:val="TableParagraph"/>
              <w:spacing w:before="20" w:line="266" w:lineRule="auto"/>
              <w:ind w:left="80" w:right="2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Электронная форма учебника. Медиатека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htt://media.prosv.ru/</w:t>
            </w:r>
          </w:p>
        </w:tc>
      </w:tr>
      <w:tr w:rsidR="00FF725D" w:rsidRPr="00860A6B" w:rsidTr="00D14C88">
        <w:trPr>
          <w:trHeight w:val="1677"/>
        </w:trPr>
        <w:tc>
          <w:tcPr>
            <w:tcW w:w="468" w:type="dxa"/>
          </w:tcPr>
          <w:p w:rsidR="00FF725D" w:rsidRDefault="007138E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4.2.</w:t>
            </w:r>
          </w:p>
        </w:tc>
        <w:tc>
          <w:tcPr>
            <w:tcW w:w="1262" w:type="dxa"/>
          </w:tcPr>
          <w:p w:rsidR="00FF725D" w:rsidRDefault="007138E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Литература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культуры</w:t>
            </w:r>
          </w:p>
        </w:tc>
        <w:tc>
          <w:tcPr>
            <w:tcW w:w="425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51" w:type="dxa"/>
          </w:tcPr>
          <w:p w:rsidR="00FF725D" w:rsidRDefault="00BD7FFC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24.02.2024</w:t>
            </w:r>
          </w:p>
        </w:tc>
        <w:tc>
          <w:tcPr>
            <w:tcW w:w="1701" w:type="dxa"/>
          </w:tcPr>
          <w:p w:rsidR="00FF725D" w:rsidRDefault="007138E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творчества;</w:t>
            </w:r>
          </w:p>
          <w:p w:rsidR="00FF725D" w:rsidRDefault="007138E6">
            <w:pPr>
              <w:pStyle w:val="TableParagraph"/>
              <w:spacing w:before="2" w:line="266" w:lineRule="auto"/>
              <w:ind w:left="79" w:right="376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морали и нравственности в произведениях литературы;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 объяснения учителя, работать с художественной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 изучать и анализировать источники;</w:t>
            </w:r>
          </w:p>
        </w:tc>
        <w:tc>
          <w:tcPr>
            <w:tcW w:w="1559" w:type="dxa"/>
            <w:gridSpan w:val="2"/>
          </w:tcPr>
          <w:p w:rsidR="00FF725D" w:rsidRDefault="007138E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10" w:type="dxa"/>
          </w:tcPr>
          <w:p w:rsidR="00FF725D" w:rsidRDefault="007138E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МЭШ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МЭО</w:t>
            </w:r>
          </w:p>
          <w:p w:rsidR="00FF725D" w:rsidRDefault="007138E6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https:educont.ru/</w:t>
            </w:r>
          </w:p>
          <w:p w:rsidR="00FF725D" w:rsidRDefault="007138E6">
            <w:pPr>
              <w:pStyle w:val="TableParagraph"/>
              <w:spacing w:before="20" w:line="266" w:lineRule="auto"/>
              <w:ind w:left="80" w:right="2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Электронная форма учебника. Медиатека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htt://media.prosv.ru/</w:t>
            </w:r>
          </w:p>
        </w:tc>
      </w:tr>
      <w:tr w:rsidR="00FF725D" w:rsidRPr="00860A6B" w:rsidTr="00D14C88">
        <w:trPr>
          <w:trHeight w:val="1677"/>
        </w:trPr>
        <w:tc>
          <w:tcPr>
            <w:tcW w:w="468" w:type="dxa"/>
          </w:tcPr>
          <w:p w:rsidR="00FF725D" w:rsidRDefault="007138E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4.3.</w:t>
            </w:r>
          </w:p>
        </w:tc>
        <w:tc>
          <w:tcPr>
            <w:tcW w:w="1262" w:type="dxa"/>
          </w:tcPr>
          <w:p w:rsidR="00FF725D" w:rsidRDefault="007138E6">
            <w:pPr>
              <w:pStyle w:val="TableParagraph"/>
              <w:spacing w:before="64"/>
              <w:rPr>
                <w:sz w:val="15"/>
              </w:rPr>
            </w:pPr>
            <w:r>
              <w:rPr>
                <w:sz w:val="15"/>
              </w:rPr>
              <w:t>Взаимовлияние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</w:t>
            </w:r>
          </w:p>
        </w:tc>
        <w:tc>
          <w:tcPr>
            <w:tcW w:w="425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51" w:type="dxa"/>
          </w:tcPr>
          <w:p w:rsidR="00FF725D" w:rsidRDefault="00BD7FFC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02.03.2024</w:t>
            </w:r>
          </w:p>
        </w:tc>
        <w:tc>
          <w:tcPr>
            <w:tcW w:w="1701" w:type="dxa"/>
          </w:tcPr>
          <w:p w:rsidR="00FF725D" w:rsidRDefault="007138E6">
            <w:pPr>
              <w:pStyle w:val="TableParagraph"/>
              <w:spacing w:before="64" w:line="266" w:lineRule="auto"/>
              <w:ind w:left="79" w:right="462"/>
              <w:rPr>
                <w:sz w:val="15"/>
              </w:rPr>
            </w:pPr>
            <w:r>
              <w:rPr>
                <w:w w:val="105"/>
                <w:sz w:val="15"/>
              </w:rPr>
              <w:t>иметь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«взаимодействие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культур», «культурный обмен»;</w:t>
            </w:r>
          </w:p>
          <w:p w:rsidR="00FF725D" w:rsidRDefault="007138E6">
            <w:pPr>
              <w:pStyle w:val="TableParagraph"/>
              <w:spacing w:before="2" w:line="266" w:lineRule="auto"/>
              <w:ind w:left="79" w:right="682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наследия;</w:t>
            </w:r>
          </w:p>
          <w:p w:rsidR="00FF725D" w:rsidRDefault="007138E6">
            <w:pPr>
              <w:pStyle w:val="TableParagraph"/>
              <w:spacing w:before="1" w:line="266" w:lineRule="auto"/>
              <w:ind w:left="79" w:right="35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отбирать и сравнивать материал по нескольким источникам;</w:t>
            </w:r>
          </w:p>
        </w:tc>
        <w:tc>
          <w:tcPr>
            <w:tcW w:w="1559" w:type="dxa"/>
            <w:gridSpan w:val="2"/>
          </w:tcPr>
          <w:p w:rsidR="00FF725D" w:rsidRDefault="007138E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Зачет;</w:t>
            </w:r>
          </w:p>
        </w:tc>
        <w:tc>
          <w:tcPr>
            <w:tcW w:w="2410" w:type="dxa"/>
          </w:tcPr>
          <w:p w:rsidR="00FF725D" w:rsidRDefault="007138E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Государственный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Музей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истории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религии.</w:t>
            </w:r>
          </w:p>
          <w:p w:rsidR="00FF725D" w:rsidRDefault="007138E6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Виртуальный</w:t>
            </w:r>
          </w:p>
          <w:p w:rsidR="00FF725D" w:rsidRDefault="007138E6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музей: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hyperlink r:id="rId14">
              <w:r>
                <w:rPr>
                  <w:spacing w:val="-2"/>
                  <w:w w:val="105"/>
                  <w:sz w:val="15"/>
                </w:rPr>
                <w:t>http://gmir.ru/virtual/</w:t>
              </w:r>
            </w:hyperlink>
          </w:p>
        </w:tc>
      </w:tr>
      <w:tr w:rsidR="00FF725D" w:rsidRPr="00860A6B" w:rsidTr="00D14C88">
        <w:trPr>
          <w:trHeight w:val="1677"/>
        </w:trPr>
        <w:tc>
          <w:tcPr>
            <w:tcW w:w="468" w:type="dxa"/>
          </w:tcPr>
          <w:p w:rsidR="00FF725D" w:rsidRDefault="007138E6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4.4.</w:t>
            </w:r>
          </w:p>
        </w:tc>
        <w:tc>
          <w:tcPr>
            <w:tcW w:w="1262" w:type="dxa"/>
          </w:tcPr>
          <w:p w:rsidR="00FF725D" w:rsidRDefault="007138E6">
            <w:pPr>
              <w:pStyle w:val="TableParagraph"/>
              <w:spacing w:before="64" w:line="266" w:lineRule="auto"/>
              <w:ind w:righ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Духовно-нравственные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ценности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российского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народа</w:t>
            </w:r>
          </w:p>
        </w:tc>
        <w:tc>
          <w:tcPr>
            <w:tcW w:w="425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51" w:type="dxa"/>
          </w:tcPr>
          <w:p w:rsidR="00FF725D" w:rsidRDefault="00BD7FFC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09.03.2024</w:t>
            </w:r>
          </w:p>
        </w:tc>
        <w:tc>
          <w:tcPr>
            <w:tcW w:w="1701" w:type="dxa"/>
          </w:tcPr>
          <w:p w:rsidR="00FF725D" w:rsidRDefault="007138E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F725D" w:rsidRDefault="007138E6">
            <w:pPr>
              <w:pStyle w:val="TableParagraph"/>
              <w:spacing w:before="20" w:line="266" w:lineRule="auto"/>
              <w:ind w:left="79" w:right="530"/>
              <w:rPr>
                <w:sz w:val="15"/>
              </w:rPr>
            </w:pPr>
            <w:r>
              <w:rPr>
                <w:w w:val="105"/>
                <w:sz w:val="15"/>
              </w:rPr>
              <w:t>уметь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отражающих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духовно-нравственные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ценности;</w:t>
            </w:r>
          </w:p>
          <w:p w:rsidR="00FF725D" w:rsidRDefault="007138E6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осознавать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защищать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базовых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общегражданских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ценностей российского общества;</w:t>
            </w:r>
          </w:p>
          <w:p w:rsidR="00FF725D" w:rsidRDefault="007138E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(смысловое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чтение);</w:t>
            </w:r>
          </w:p>
        </w:tc>
        <w:tc>
          <w:tcPr>
            <w:tcW w:w="1559" w:type="dxa"/>
            <w:gridSpan w:val="2"/>
          </w:tcPr>
          <w:p w:rsidR="00FF725D" w:rsidRDefault="007138E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10" w:type="dxa"/>
          </w:tcPr>
          <w:p w:rsidR="00FF725D" w:rsidRDefault="007138E6">
            <w:pPr>
              <w:pStyle w:val="TableParagraph"/>
              <w:spacing w:before="64" w:line="266" w:lineRule="auto"/>
              <w:ind w:left="80" w:right="1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Виртуальная экспозиция Государственного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музея истории религии 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15">
              <w:r>
                <w:rPr>
                  <w:spacing w:val="-2"/>
                  <w:w w:val="105"/>
                  <w:sz w:val="15"/>
                </w:rPr>
                <w:t>http://gmir.ru/virtual/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hyperlink r:id="rId16">
              <w:r>
                <w:rPr>
                  <w:spacing w:val="-2"/>
                  <w:w w:val="105"/>
                  <w:sz w:val="15"/>
                </w:rPr>
                <w:t>http://gmir.ru/virtual/excurs/</w:t>
              </w:r>
            </w:hyperlink>
          </w:p>
        </w:tc>
      </w:tr>
      <w:tr w:rsidR="00FF725D" w:rsidRPr="00860A6B" w:rsidTr="00D14C88">
        <w:trPr>
          <w:trHeight w:val="1677"/>
        </w:trPr>
        <w:tc>
          <w:tcPr>
            <w:tcW w:w="468" w:type="dxa"/>
          </w:tcPr>
          <w:p w:rsidR="00FF725D" w:rsidRDefault="007138E6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4.5.</w:t>
            </w:r>
          </w:p>
        </w:tc>
        <w:tc>
          <w:tcPr>
            <w:tcW w:w="1262" w:type="dxa"/>
          </w:tcPr>
          <w:p w:rsidR="00FF725D" w:rsidRDefault="007138E6">
            <w:pPr>
              <w:pStyle w:val="TableParagraph"/>
              <w:spacing w:before="64" w:line="266" w:lineRule="auto"/>
              <w:ind w:right="24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Регионы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многообразие</w:t>
            </w:r>
          </w:p>
        </w:tc>
        <w:tc>
          <w:tcPr>
            <w:tcW w:w="425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51" w:type="dxa"/>
          </w:tcPr>
          <w:p w:rsidR="00FF725D" w:rsidRDefault="00BD7FFC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16.03.2024</w:t>
            </w:r>
          </w:p>
        </w:tc>
        <w:tc>
          <w:tcPr>
            <w:tcW w:w="1701" w:type="dxa"/>
          </w:tcPr>
          <w:p w:rsidR="00FF725D" w:rsidRDefault="007138E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понимать принципы федеративного устройства России, объяснять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«полиэтничность»;</w:t>
            </w:r>
          </w:p>
          <w:p w:rsidR="00FF725D" w:rsidRDefault="007138E6">
            <w:pPr>
              <w:pStyle w:val="TableParagraph"/>
              <w:spacing w:before="2" w:line="266" w:lineRule="auto"/>
              <w:ind w:left="79" w:right="255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многообразия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укладов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России;</w:t>
            </w:r>
          </w:p>
          <w:p w:rsidR="00FF725D" w:rsidRDefault="007138E6">
            <w:pPr>
              <w:pStyle w:val="TableParagraph"/>
              <w:spacing w:before="1" w:line="266" w:lineRule="auto"/>
              <w:ind w:left="79" w:right="410"/>
              <w:rPr>
                <w:sz w:val="15"/>
              </w:rPr>
            </w:pPr>
            <w:r>
              <w:rPr>
                <w:w w:val="105"/>
                <w:sz w:val="15"/>
              </w:rPr>
              <w:t>уметь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своеобразии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lastRenderedPageBreak/>
              <w:t>своей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родины;</w:t>
            </w:r>
          </w:p>
          <w:p w:rsidR="00FF725D" w:rsidRDefault="007138E6">
            <w:pPr>
              <w:pStyle w:val="TableParagraph"/>
              <w:spacing w:before="1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слушать и анализировать выступления одноклассников, работать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источниками;</w:t>
            </w:r>
          </w:p>
        </w:tc>
        <w:tc>
          <w:tcPr>
            <w:tcW w:w="1559" w:type="dxa"/>
            <w:gridSpan w:val="2"/>
          </w:tcPr>
          <w:p w:rsidR="00FF725D" w:rsidRDefault="007138E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10" w:type="dxa"/>
          </w:tcPr>
          <w:p w:rsidR="00FF725D" w:rsidRDefault="007138E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z w:val="15"/>
              </w:rPr>
              <w:t>Российский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Этнографический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музей.</w:t>
            </w:r>
          </w:p>
          <w:p w:rsidR="00FF725D" w:rsidRDefault="007138E6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Коллекции</w:t>
            </w:r>
          </w:p>
          <w:p w:rsidR="00FF725D" w:rsidRDefault="007138E6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онлайн: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https://collection.ethnomuseum.ru</w:t>
            </w:r>
          </w:p>
        </w:tc>
      </w:tr>
      <w:tr w:rsidR="00FF725D" w:rsidTr="00D14C88">
        <w:trPr>
          <w:trHeight w:val="1677"/>
        </w:trPr>
        <w:tc>
          <w:tcPr>
            <w:tcW w:w="468" w:type="dxa"/>
          </w:tcPr>
          <w:p w:rsidR="00FF725D" w:rsidRDefault="007138E6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4.6.</w:t>
            </w:r>
          </w:p>
        </w:tc>
        <w:tc>
          <w:tcPr>
            <w:tcW w:w="1262" w:type="dxa"/>
          </w:tcPr>
          <w:p w:rsidR="00FF725D" w:rsidRDefault="007138E6">
            <w:pPr>
              <w:pStyle w:val="TableParagraph"/>
              <w:spacing w:before="64" w:line="266" w:lineRule="auto"/>
              <w:ind w:right="102"/>
              <w:rPr>
                <w:sz w:val="15"/>
              </w:rPr>
            </w:pPr>
            <w:r>
              <w:rPr>
                <w:w w:val="105"/>
                <w:sz w:val="15"/>
              </w:rPr>
              <w:t>Праздники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</w:t>
            </w:r>
          </w:p>
        </w:tc>
        <w:tc>
          <w:tcPr>
            <w:tcW w:w="425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51" w:type="dxa"/>
          </w:tcPr>
          <w:p w:rsidR="00FF725D" w:rsidRDefault="00BD7FFC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23.03.2024</w:t>
            </w:r>
          </w:p>
        </w:tc>
        <w:tc>
          <w:tcPr>
            <w:tcW w:w="1701" w:type="dxa"/>
          </w:tcPr>
          <w:p w:rsidR="00FF725D" w:rsidRDefault="007138E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F725D" w:rsidRDefault="007138E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«народный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праздник»;</w:t>
            </w:r>
          </w:p>
          <w:p w:rsidR="00FF725D" w:rsidRDefault="007138E6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семьи;</w:t>
            </w:r>
          </w:p>
          <w:p w:rsidR="00FF725D" w:rsidRDefault="007138E6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 с учебником, просматривать и анализировать учебные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фильмы;</w:t>
            </w:r>
          </w:p>
        </w:tc>
        <w:tc>
          <w:tcPr>
            <w:tcW w:w="1559" w:type="dxa"/>
            <w:gridSpan w:val="2"/>
          </w:tcPr>
          <w:p w:rsidR="00FF725D" w:rsidRDefault="007138E6">
            <w:pPr>
              <w:pStyle w:val="TableParagraph"/>
              <w:spacing w:before="64" w:line="266" w:lineRule="auto"/>
              <w:ind w:left="79" w:right="3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10" w:type="dxa"/>
          </w:tcPr>
          <w:p w:rsidR="00FF725D" w:rsidRDefault="007138E6">
            <w:pPr>
              <w:pStyle w:val="TableParagraph"/>
              <w:spacing w:before="64"/>
              <w:ind w:left="80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  <w:lang w:val="en-US"/>
              </w:rPr>
              <w:t>htt://media.prosv.ru/content/item/reader/15</w:t>
            </w:r>
          </w:p>
        </w:tc>
      </w:tr>
      <w:tr w:rsidR="00FF725D" w:rsidRPr="00860A6B" w:rsidTr="00D14C88">
        <w:trPr>
          <w:trHeight w:val="1677"/>
        </w:trPr>
        <w:tc>
          <w:tcPr>
            <w:tcW w:w="468" w:type="dxa"/>
          </w:tcPr>
          <w:p w:rsidR="00FF725D" w:rsidRDefault="007138E6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4.7.</w:t>
            </w:r>
          </w:p>
        </w:tc>
        <w:tc>
          <w:tcPr>
            <w:tcW w:w="1262" w:type="dxa"/>
          </w:tcPr>
          <w:p w:rsidR="00FF725D" w:rsidRDefault="007138E6">
            <w:pPr>
              <w:pStyle w:val="TableParagraph"/>
              <w:spacing w:before="64" w:line="266" w:lineRule="auto"/>
              <w:ind w:right="82"/>
              <w:rPr>
                <w:sz w:val="15"/>
              </w:rPr>
            </w:pPr>
            <w:r>
              <w:rPr>
                <w:w w:val="105"/>
                <w:sz w:val="15"/>
              </w:rPr>
              <w:t>Памятники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</w:t>
            </w:r>
          </w:p>
        </w:tc>
        <w:tc>
          <w:tcPr>
            <w:tcW w:w="425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51" w:type="dxa"/>
          </w:tcPr>
          <w:p w:rsidR="00FF725D" w:rsidRDefault="00BD7FFC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06.04.2023</w:t>
            </w:r>
          </w:p>
        </w:tc>
        <w:tc>
          <w:tcPr>
            <w:tcW w:w="1701" w:type="dxa"/>
          </w:tcPr>
          <w:p w:rsidR="00FF725D" w:rsidRDefault="007138E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устанавливать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памятники истории и культуры;</w:t>
            </w:r>
          </w:p>
          <w:p w:rsidR="00FF725D" w:rsidRDefault="007138E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краеведческой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 объяснения учителя, работать с научно-популярной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 просматривать и анализировать учебные фильмы;</w:t>
            </w:r>
          </w:p>
        </w:tc>
        <w:tc>
          <w:tcPr>
            <w:tcW w:w="1559" w:type="dxa"/>
            <w:gridSpan w:val="2"/>
          </w:tcPr>
          <w:p w:rsidR="00FF725D" w:rsidRDefault="007138E6">
            <w:pPr>
              <w:pStyle w:val="TableParagraph"/>
              <w:spacing w:before="64" w:line="266" w:lineRule="auto"/>
              <w:ind w:left="79" w:right="3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10" w:type="dxa"/>
          </w:tcPr>
          <w:p w:rsidR="00FF725D" w:rsidRDefault="007138E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МЭШ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МЭО</w:t>
            </w:r>
          </w:p>
          <w:p w:rsidR="00FF725D" w:rsidRDefault="007138E6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https:educont.ru/</w:t>
            </w:r>
          </w:p>
          <w:p w:rsidR="00FF725D" w:rsidRDefault="007138E6">
            <w:pPr>
              <w:pStyle w:val="TableParagraph"/>
              <w:spacing w:before="20" w:line="266" w:lineRule="auto"/>
              <w:ind w:left="80" w:right="2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Электронная форма учебника. Медиатека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htt://media.prosv.ru/</w:t>
            </w:r>
          </w:p>
        </w:tc>
      </w:tr>
      <w:tr w:rsidR="00FF725D" w:rsidRPr="00860A6B" w:rsidTr="00D14C88">
        <w:trPr>
          <w:trHeight w:val="1677"/>
        </w:trPr>
        <w:tc>
          <w:tcPr>
            <w:tcW w:w="468" w:type="dxa"/>
          </w:tcPr>
          <w:p w:rsidR="00FF725D" w:rsidRDefault="007138E6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4.8.</w:t>
            </w:r>
          </w:p>
        </w:tc>
        <w:tc>
          <w:tcPr>
            <w:tcW w:w="1262" w:type="dxa"/>
          </w:tcPr>
          <w:p w:rsidR="00FF725D" w:rsidRDefault="007138E6">
            <w:pPr>
              <w:pStyle w:val="TableParagraph"/>
              <w:spacing w:before="64" w:line="266" w:lineRule="auto"/>
              <w:ind w:right="24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Музыкальная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425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51" w:type="dxa"/>
          </w:tcPr>
          <w:p w:rsidR="00FF725D" w:rsidRDefault="00BD7FFC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13.04.2024</w:t>
            </w:r>
          </w:p>
        </w:tc>
        <w:tc>
          <w:tcPr>
            <w:tcW w:w="1701" w:type="dxa"/>
          </w:tcPr>
          <w:p w:rsidR="00FF725D" w:rsidRDefault="007138E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F725D" w:rsidRDefault="007138E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понимать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музыки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как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вида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искусства;</w:t>
            </w:r>
          </w:p>
          <w:p w:rsidR="00FF725D" w:rsidRDefault="007138E6">
            <w:pPr>
              <w:pStyle w:val="TableParagraph"/>
              <w:spacing w:before="20" w:line="266" w:lineRule="auto"/>
              <w:ind w:left="79" w:right="121"/>
              <w:rPr>
                <w:sz w:val="15"/>
              </w:rPr>
            </w:pPr>
            <w:r>
              <w:rPr>
                <w:w w:val="105"/>
                <w:sz w:val="15"/>
              </w:rPr>
              <w:t>знать и называть основные темы музыкального творчества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отражается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музыке;</w:t>
            </w:r>
          </w:p>
          <w:p w:rsidR="00FF725D" w:rsidRDefault="007138E6">
            <w:pPr>
              <w:pStyle w:val="TableParagraph"/>
              <w:spacing w:before="1" w:line="266" w:lineRule="auto"/>
              <w:ind w:left="79" w:right="233"/>
              <w:rPr>
                <w:sz w:val="15"/>
              </w:rPr>
            </w:pPr>
            <w:r>
              <w:rPr>
                <w:w w:val="105"/>
                <w:sz w:val="15"/>
              </w:rPr>
              <w:t>слушать объяснения учителя, работать с научно-популярной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фильмы;</w:t>
            </w:r>
          </w:p>
        </w:tc>
        <w:tc>
          <w:tcPr>
            <w:tcW w:w="1559" w:type="dxa"/>
            <w:gridSpan w:val="2"/>
          </w:tcPr>
          <w:p w:rsidR="00FF725D" w:rsidRDefault="007138E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10" w:type="dxa"/>
          </w:tcPr>
          <w:p w:rsidR="00FF725D" w:rsidRDefault="007138E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https:educont.ru/</w:t>
            </w:r>
          </w:p>
          <w:p w:rsidR="00FF725D" w:rsidRDefault="007138E6">
            <w:pPr>
              <w:pStyle w:val="TableParagraph"/>
              <w:spacing w:before="20" w:line="266" w:lineRule="auto"/>
              <w:ind w:left="80" w:right="2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Электронная форма учебника. Медиатека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htt://media.prosv.ru/</w:t>
            </w:r>
          </w:p>
        </w:tc>
      </w:tr>
      <w:tr w:rsidR="00FF725D" w:rsidTr="00D14C88">
        <w:trPr>
          <w:trHeight w:val="1677"/>
        </w:trPr>
        <w:tc>
          <w:tcPr>
            <w:tcW w:w="468" w:type="dxa"/>
          </w:tcPr>
          <w:p w:rsidR="00FF725D" w:rsidRDefault="007138E6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4.9.</w:t>
            </w:r>
          </w:p>
        </w:tc>
        <w:tc>
          <w:tcPr>
            <w:tcW w:w="1262" w:type="dxa"/>
          </w:tcPr>
          <w:p w:rsidR="00FF725D" w:rsidRDefault="007138E6">
            <w:pPr>
              <w:pStyle w:val="TableParagraph"/>
              <w:spacing w:before="64" w:line="266" w:lineRule="auto"/>
              <w:ind w:right="24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Изобразительное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искусство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425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51" w:type="dxa"/>
          </w:tcPr>
          <w:p w:rsidR="00FF725D" w:rsidRDefault="00BD7FFC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20.04.2024</w:t>
            </w:r>
          </w:p>
        </w:tc>
        <w:tc>
          <w:tcPr>
            <w:tcW w:w="1701" w:type="dxa"/>
          </w:tcPr>
          <w:p w:rsidR="00FF725D" w:rsidRDefault="007138E6">
            <w:pPr>
              <w:pStyle w:val="TableParagraph"/>
              <w:spacing w:before="64" w:line="266" w:lineRule="auto"/>
              <w:ind w:left="79" w:right="1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понимать и объяснять особенности изобразительного искусства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 вида художественного творчества;</w:t>
            </w:r>
          </w:p>
          <w:p w:rsidR="00FF725D" w:rsidRDefault="007138E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трансляции культурных ценностей;</w:t>
            </w:r>
          </w:p>
          <w:p w:rsidR="00FF725D" w:rsidRDefault="007138E6">
            <w:pPr>
              <w:pStyle w:val="TableParagraph"/>
              <w:spacing w:before="1" w:line="266" w:lineRule="auto"/>
              <w:ind w:left="79" w:right="233"/>
              <w:rPr>
                <w:sz w:val="15"/>
              </w:rPr>
            </w:pPr>
            <w:r>
              <w:rPr>
                <w:w w:val="105"/>
                <w:sz w:val="15"/>
              </w:rPr>
              <w:t>знать и называть основные темы искусства народов России;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слушать объяснения </w:t>
            </w:r>
            <w:r>
              <w:rPr>
                <w:w w:val="105"/>
                <w:sz w:val="15"/>
              </w:rPr>
              <w:lastRenderedPageBreak/>
              <w:t>учителя, работать с научно-популярной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фильмы;</w:t>
            </w:r>
          </w:p>
        </w:tc>
        <w:tc>
          <w:tcPr>
            <w:tcW w:w="1559" w:type="dxa"/>
            <w:gridSpan w:val="2"/>
          </w:tcPr>
          <w:p w:rsidR="00FF725D" w:rsidRDefault="007138E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FF725D" w:rsidRDefault="007138E6">
            <w:pPr>
              <w:pStyle w:val="TableParagraph"/>
              <w:spacing w:before="2" w:line="266" w:lineRule="auto"/>
              <w:ind w:left="79" w:right="3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410" w:type="dxa"/>
          </w:tcPr>
          <w:p w:rsidR="00FF725D" w:rsidRDefault="007138E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МЭШ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МЭО</w:t>
            </w:r>
          </w:p>
        </w:tc>
      </w:tr>
      <w:tr w:rsidR="00FF725D" w:rsidTr="00D14C88">
        <w:trPr>
          <w:trHeight w:val="1677"/>
        </w:trPr>
        <w:tc>
          <w:tcPr>
            <w:tcW w:w="468" w:type="dxa"/>
          </w:tcPr>
          <w:p w:rsidR="00FF725D" w:rsidRDefault="007138E6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4.10.</w:t>
            </w:r>
          </w:p>
        </w:tc>
        <w:tc>
          <w:tcPr>
            <w:tcW w:w="1262" w:type="dxa"/>
          </w:tcPr>
          <w:p w:rsidR="00FF725D" w:rsidRDefault="007138E6">
            <w:pPr>
              <w:pStyle w:val="TableParagraph"/>
              <w:spacing w:before="64" w:line="266" w:lineRule="auto"/>
              <w:ind w:right="24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Фольклор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литература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425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51" w:type="dxa"/>
          </w:tcPr>
          <w:p w:rsidR="00FF725D" w:rsidRDefault="00BD7FFC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27.04.2024</w:t>
            </w:r>
          </w:p>
        </w:tc>
        <w:tc>
          <w:tcPr>
            <w:tcW w:w="1701" w:type="dxa"/>
          </w:tcPr>
          <w:p w:rsidR="00FF725D" w:rsidRDefault="007138E6">
            <w:pPr>
              <w:pStyle w:val="TableParagraph"/>
              <w:spacing w:before="64" w:line="266" w:lineRule="auto"/>
              <w:ind w:left="79" w:right="699"/>
              <w:rPr>
                <w:sz w:val="15"/>
              </w:rPr>
            </w:pPr>
            <w:r>
              <w:rPr>
                <w:w w:val="105"/>
                <w:sz w:val="15"/>
              </w:rPr>
              <w:t>понимать, что такое национальная литература;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</w:p>
          <w:p w:rsidR="00FF725D" w:rsidRDefault="007138E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фольклора отражают историю народа, его духовно-нравственные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ценности;</w:t>
            </w:r>
          </w:p>
          <w:p w:rsidR="00FF725D" w:rsidRDefault="007138E6">
            <w:pPr>
              <w:pStyle w:val="TableParagraph"/>
              <w:spacing w:before="1" w:line="266" w:lineRule="auto"/>
              <w:ind w:left="79" w:right="121"/>
              <w:rPr>
                <w:sz w:val="15"/>
              </w:rPr>
            </w:pPr>
            <w:r>
              <w:rPr>
                <w:w w:val="105"/>
                <w:sz w:val="15"/>
              </w:rPr>
              <w:t>отбирать и сравнивать материал из нескольких источников,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выступления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одноклассников;</w:t>
            </w:r>
          </w:p>
        </w:tc>
        <w:tc>
          <w:tcPr>
            <w:tcW w:w="1559" w:type="dxa"/>
            <w:gridSpan w:val="2"/>
          </w:tcPr>
          <w:p w:rsidR="00FF725D" w:rsidRDefault="007138E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FF725D" w:rsidRDefault="007138E6">
            <w:pPr>
              <w:pStyle w:val="TableParagraph"/>
              <w:spacing w:before="2" w:line="266" w:lineRule="auto"/>
              <w:ind w:left="79" w:right="3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410" w:type="dxa"/>
          </w:tcPr>
          <w:p w:rsidR="00FF725D" w:rsidRDefault="007138E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МЭШ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МЭО</w:t>
            </w:r>
          </w:p>
        </w:tc>
      </w:tr>
      <w:tr w:rsidR="00FF725D" w:rsidRPr="00860A6B" w:rsidTr="00D14C88">
        <w:trPr>
          <w:trHeight w:val="1677"/>
        </w:trPr>
        <w:tc>
          <w:tcPr>
            <w:tcW w:w="468" w:type="dxa"/>
          </w:tcPr>
          <w:p w:rsidR="00FF725D" w:rsidRDefault="007138E6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4.11.</w:t>
            </w:r>
          </w:p>
        </w:tc>
        <w:tc>
          <w:tcPr>
            <w:tcW w:w="1262" w:type="dxa"/>
          </w:tcPr>
          <w:p w:rsidR="00FF725D" w:rsidRDefault="007138E6">
            <w:pPr>
              <w:pStyle w:val="TableParagraph"/>
              <w:spacing w:before="64" w:line="266" w:lineRule="auto"/>
              <w:ind w:right="328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Бытовые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традиции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народов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425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51" w:type="dxa"/>
          </w:tcPr>
          <w:p w:rsidR="00FF725D" w:rsidRDefault="007138E6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20.04.2023</w:t>
            </w:r>
          </w:p>
        </w:tc>
        <w:tc>
          <w:tcPr>
            <w:tcW w:w="1701" w:type="dxa"/>
          </w:tcPr>
          <w:p w:rsidR="00FF725D" w:rsidRDefault="007138E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F725D" w:rsidRDefault="007138E6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отбирать и сравнивать учебный материал по нескольким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выступления одноклассников, работать с научно-популярной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литературой;</w:t>
            </w:r>
          </w:p>
        </w:tc>
        <w:tc>
          <w:tcPr>
            <w:tcW w:w="1559" w:type="dxa"/>
            <w:gridSpan w:val="2"/>
          </w:tcPr>
          <w:p w:rsidR="00FF725D" w:rsidRDefault="007138E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Сочинение;</w:t>
            </w:r>
          </w:p>
        </w:tc>
        <w:tc>
          <w:tcPr>
            <w:tcW w:w="2410" w:type="dxa"/>
          </w:tcPr>
          <w:p w:rsidR="00FF725D" w:rsidRDefault="007138E6">
            <w:pPr>
              <w:pStyle w:val="TableParagraph"/>
              <w:spacing w:before="64" w:line="266" w:lineRule="auto"/>
              <w:ind w:left="80" w:right="388"/>
              <w:rPr>
                <w:sz w:val="15"/>
              </w:rPr>
            </w:pPr>
            <w:r>
              <w:rPr>
                <w:w w:val="105"/>
                <w:sz w:val="15"/>
              </w:rPr>
              <w:t>Проект «Лица России» 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17">
              <w:r>
                <w:rPr>
                  <w:spacing w:val="-2"/>
                  <w:w w:val="105"/>
                  <w:sz w:val="15"/>
                </w:rPr>
                <w:t>http://www.rusnations.ru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Мультимедийный проект знакомит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аудиторию с жизнью, культурой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традициями разных народов России.</w:t>
            </w:r>
          </w:p>
        </w:tc>
      </w:tr>
      <w:tr w:rsidR="00FF725D" w:rsidRPr="00860A6B" w:rsidTr="00D14C88">
        <w:trPr>
          <w:trHeight w:val="1677"/>
        </w:trPr>
        <w:tc>
          <w:tcPr>
            <w:tcW w:w="468" w:type="dxa"/>
          </w:tcPr>
          <w:p w:rsidR="00FF725D" w:rsidRDefault="007138E6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4.12.</w:t>
            </w:r>
          </w:p>
        </w:tc>
        <w:tc>
          <w:tcPr>
            <w:tcW w:w="1262" w:type="dxa"/>
          </w:tcPr>
          <w:p w:rsidR="00FF725D" w:rsidRDefault="007138E6">
            <w:pPr>
              <w:pStyle w:val="TableParagraph"/>
              <w:spacing w:before="64" w:line="266" w:lineRule="auto"/>
              <w:ind w:right="24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Культурная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425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51" w:type="dxa"/>
          </w:tcPr>
          <w:p w:rsidR="00FF725D" w:rsidRDefault="007138E6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27.04.2023</w:t>
            </w:r>
          </w:p>
        </w:tc>
        <w:tc>
          <w:tcPr>
            <w:tcW w:w="1701" w:type="dxa"/>
          </w:tcPr>
          <w:p w:rsidR="00FF725D" w:rsidRDefault="007138E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F725D" w:rsidRDefault="007138E6">
            <w:pPr>
              <w:pStyle w:val="TableParagraph"/>
              <w:spacing w:before="20" w:line="266" w:lineRule="auto"/>
              <w:ind w:left="79" w:right="19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отбирать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выступления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 с научно-популярной литературой;</w:t>
            </w:r>
          </w:p>
        </w:tc>
        <w:tc>
          <w:tcPr>
            <w:tcW w:w="1559" w:type="dxa"/>
            <w:gridSpan w:val="2"/>
          </w:tcPr>
          <w:p w:rsidR="00FF725D" w:rsidRDefault="007138E6">
            <w:pPr>
              <w:pStyle w:val="TableParagraph"/>
              <w:spacing w:before="64" w:line="266" w:lineRule="auto"/>
              <w:ind w:left="79" w:right="3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10" w:type="dxa"/>
          </w:tcPr>
          <w:p w:rsidR="00FF725D" w:rsidRDefault="007138E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МЭШ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МЭО</w:t>
            </w:r>
          </w:p>
          <w:p w:rsidR="00FF725D" w:rsidRDefault="007138E6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https:educont.ru/</w:t>
            </w:r>
          </w:p>
          <w:p w:rsidR="00FF725D" w:rsidRDefault="007138E6">
            <w:pPr>
              <w:pStyle w:val="TableParagraph"/>
              <w:spacing w:before="20" w:line="266" w:lineRule="auto"/>
              <w:ind w:left="80" w:right="2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Электронная форма учебника. Медиатека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htt://media.prosv.ru/</w:t>
            </w:r>
          </w:p>
        </w:tc>
      </w:tr>
      <w:tr w:rsidR="00FF725D" w:rsidTr="00D14C88">
        <w:trPr>
          <w:trHeight w:val="1677"/>
        </w:trPr>
        <w:tc>
          <w:tcPr>
            <w:tcW w:w="468" w:type="dxa"/>
          </w:tcPr>
          <w:p w:rsidR="00FF725D" w:rsidRDefault="007138E6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4.13.</w:t>
            </w:r>
          </w:p>
        </w:tc>
        <w:tc>
          <w:tcPr>
            <w:tcW w:w="1262" w:type="dxa"/>
          </w:tcPr>
          <w:p w:rsidR="00FF725D" w:rsidRDefault="007138E6">
            <w:pPr>
              <w:pStyle w:val="TableParagraph"/>
              <w:spacing w:before="64" w:line="266" w:lineRule="auto"/>
              <w:ind w:right="241"/>
              <w:rPr>
                <w:sz w:val="15"/>
              </w:rPr>
            </w:pPr>
            <w:r>
              <w:rPr>
                <w:w w:val="105"/>
                <w:sz w:val="15"/>
              </w:rPr>
              <w:t>Единство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залог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будущего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России88</w:t>
            </w:r>
          </w:p>
        </w:tc>
        <w:tc>
          <w:tcPr>
            <w:tcW w:w="425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51" w:type="dxa"/>
          </w:tcPr>
          <w:p w:rsidR="00FF725D" w:rsidRDefault="00BD7FFC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04.05.2024</w:t>
            </w:r>
          </w:p>
        </w:tc>
        <w:tc>
          <w:tcPr>
            <w:tcW w:w="1701" w:type="dxa"/>
          </w:tcPr>
          <w:p w:rsidR="00FF725D" w:rsidRDefault="007138E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F725D" w:rsidRDefault="007138E6">
            <w:pPr>
              <w:pStyle w:val="TableParagraph"/>
              <w:spacing w:before="20" w:line="266" w:lineRule="auto"/>
              <w:ind w:left="79" w:right="410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 разных народов России для обоснования её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культурного, экономического единства;</w:t>
            </w:r>
          </w:p>
          <w:p w:rsidR="00FF725D" w:rsidRDefault="007138E6">
            <w:pPr>
              <w:pStyle w:val="TableParagraph"/>
              <w:spacing w:before="2" w:line="266" w:lineRule="auto"/>
              <w:ind w:left="79" w:right="41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слушать объяснения учителя, систематизировать учебный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материал;</w:t>
            </w:r>
          </w:p>
        </w:tc>
        <w:tc>
          <w:tcPr>
            <w:tcW w:w="1559" w:type="dxa"/>
            <w:gridSpan w:val="2"/>
          </w:tcPr>
          <w:p w:rsidR="00FF725D" w:rsidRDefault="007138E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10" w:type="dxa"/>
          </w:tcPr>
          <w:p w:rsidR="00FF725D" w:rsidRDefault="007138E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МЭШ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МЭО</w:t>
            </w:r>
          </w:p>
        </w:tc>
      </w:tr>
      <w:tr w:rsidR="00FF725D" w:rsidTr="00D14C88">
        <w:trPr>
          <w:trHeight w:val="1677"/>
        </w:trPr>
        <w:tc>
          <w:tcPr>
            <w:tcW w:w="468" w:type="dxa"/>
          </w:tcPr>
          <w:p w:rsidR="00FF725D" w:rsidRDefault="007138E6">
            <w:pPr>
              <w:pStyle w:val="TableParagraph"/>
              <w:spacing w:before="64"/>
              <w:ind w:left="60" w:right="48"/>
              <w:jc w:val="center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4.14.</w:t>
            </w:r>
          </w:p>
        </w:tc>
        <w:tc>
          <w:tcPr>
            <w:tcW w:w="1262" w:type="dxa"/>
          </w:tcPr>
          <w:p w:rsidR="00FF725D" w:rsidRDefault="007138E6">
            <w:pPr>
              <w:pStyle w:val="TableParagraph"/>
              <w:spacing w:before="64" w:line="266" w:lineRule="auto"/>
              <w:ind w:right="241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Повторение </w:t>
            </w:r>
          </w:p>
        </w:tc>
        <w:tc>
          <w:tcPr>
            <w:tcW w:w="425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67" w:type="dxa"/>
          </w:tcPr>
          <w:p w:rsidR="00FF725D" w:rsidRDefault="00FF725D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</w:p>
        </w:tc>
        <w:tc>
          <w:tcPr>
            <w:tcW w:w="567" w:type="dxa"/>
          </w:tcPr>
          <w:p w:rsidR="00FF725D" w:rsidRDefault="00FF725D">
            <w:pPr>
              <w:pStyle w:val="TableParagraph"/>
              <w:spacing w:before="64"/>
              <w:ind w:left="78"/>
              <w:rPr>
                <w:w w:val="104"/>
                <w:sz w:val="15"/>
              </w:rPr>
            </w:pPr>
          </w:p>
        </w:tc>
        <w:tc>
          <w:tcPr>
            <w:tcW w:w="851" w:type="dxa"/>
          </w:tcPr>
          <w:p w:rsidR="00FF725D" w:rsidRDefault="00BD7FFC">
            <w:pPr>
              <w:pStyle w:val="TableParagraph"/>
              <w:spacing w:before="64"/>
              <w:ind w:left="65" w:right="55"/>
              <w:jc w:val="center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11.05.2024</w:t>
            </w:r>
          </w:p>
        </w:tc>
        <w:tc>
          <w:tcPr>
            <w:tcW w:w="1701" w:type="dxa"/>
          </w:tcPr>
          <w:p w:rsidR="00FF725D" w:rsidRDefault="00FF725D">
            <w:pPr>
              <w:pStyle w:val="TableParagraph"/>
              <w:spacing w:before="64"/>
              <w:ind w:left="79"/>
              <w:rPr>
                <w:w w:val="104"/>
                <w:sz w:val="15"/>
              </w:rPr>
            </w:pPr>
          </w:p>
        </w:tc>
        <w:tc>
          <w:tcPr>
            <w:tcW w:w="1559" w:type="dxa"/>
            <w:gridSpan w:val="2"/>
          </w:tcPr>
          <w:p w:rsidR="00FF725D" w:rsidRDefault="00FF725D">
            <w:pPr>
              <w:pStyle w:val="TableParagraph"/>
              <w:spacing w:before="64"/>
              <w:ind w:left="79"/>
              <w:rPr>
                <w:spacing w:val="-2"/>
                <w:w w:val="105"/>
                <w:sz w:val="15"/>
              </w:rPr>
            </w:pPr>
          </w:p>
        </w:tc>
        <w:tc>
          <w:tcPr>
            <w:tcW w:w="2410" w:type="dxa"/>
          </w:tcPr>
          <w:p w:rsidR="00FF725D" w:rsidRDefault="00FF725D">
            <w:pPr>
              <w:pStyle w:val="TableParagraph"/>
              <w:spacing w:before="64"/>
              <w:ind w:left="80"/>
              <w:rPr>
                <w:w w:val="105"/>
                <w:sz w:val="15"/>
              </w:rPr>
            </w:pPr>
          </w:p>
        </w:tc>
      </w:tr>
      <w:tr w:rsidR="00FF725D" w:rsidTr="00D14C88">
        <w:trPr>
          <w:trHeight w:val="1677"/>
        </w:trPr>
        <w:tc>
          <w:tcPr>
            <w:tcW w:w="1730" w:type="dxa"/>
            <w:gridSpan w:val="2"/>
          </w:tcPr>
          <w:p w:rsidR="00FF725D" w:rsidRDefault="007138E6">
            <w:pPr>
              <w:pStyle w:val="TableParagraph"/>
              <w:spacing w:before="64" w:line="266" w:lineRule="auto"/>
              <w:ind w:right="241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425" w:type="dxa"/>
          </w:tcPr>
          <w:p w:rsidR="00FF725D" w:rsidRDefault="007138E6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34</w:t>
            </w:r>
          </w:p>
        </w:tc>
        <w:tc>
          <w:tcPr>
            <w:tcW w:w="567" w:type="dxa"/>
          </w:tcPr>
          <w:p w:rsidR="00FF725D" w:rsidRDefault="00FF725D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</w:p>
        </w:tc>
        <w:tc>
          <w:tcPr>
            <w:tcW w:w="567" w:type="dxa"/>
          </w:tcPr>
          <w:p w:rsidR="00FF725D" w:rsidRDefault="007138E6">
            <w:pPr>
              <w:pStyle w:val="TableParagraph"/>
              <w:spacing w:before="64"/>
              <w:ind w:left="78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51" w:type="dxa"/>
          </w:tcPr>
          <w:p w:rsidR="00FF725D" w:rsidRDefault="00FF725D">
            <w:pPr>
              <w:pStyle w:val="TableParagraph"/>
              <w:spacing w:before="64"/>
              <w:ind w:left="65" w:right="55"/>
              <w:jc w:val="center"/>
              <w:rPr>
                <w:spacing w:val="-2"/>
                <w:w w:val="105"/>
                <w:sz w:val="15"/>
              </w:rPr>
            </w:pPr>
          </w:p>
        </w:tc>
        <w:tc>
          <w:tcPr>
            <w:tcW w:w="1701" w:type="dxa"/>
          </w:tcPr>
          <w:p w:rsidR="00FF725D" w:rsidRDefault="00FF725D">
            <w:pPr>
              <w:pStyle w:val="TableParagraph"/>
              <w:spacing w:before="64"/>
              <w:ind w:left="79"/>
              <w:rPr>
                <w:w w:val="104"/>
                <w:sz w:val="15"/>
              </w:rPr>
            </w:pPr>
          </w:p>
        </w:tc>
        <w:tc>
          <w:tcPr>
            <w:tcW w:w="1559" w:type="dxa"/>
            <w:gridSpan w:val="2"/>
          </w:tcPr>
          <w:p w:rsidR="00FF725D" w:rsidRDefault="00FF725D">
            <w:pPr>
              <w:pStyle w:val="TableParagraph"/>
              <w:spacing w:before="64"/>
              <w:ind w:left="79"/>
              <w:rPr>
                <w:spacing w:val="-2"/>
                <w:w w:val="105"/>
                <w:sz w:val="15"/>
              </w:rPr>
            </w:pPr>
          </w:p>
        </w:tc>
        <w:tc>
          <w:tcPr>
            <w:tcW w:w="2410" w:type="dxa"/>
          </w:tcPr>
          <w:p w:rsidR="00FF725D" w:rsidRDefault="00FF725D">
            <w:pPr>
              <w:pStyle w:val="TableParagraph"/>
              <w:spacing w:before="64"/>
              <w:ind w:left="80"/>
              <w:rPr>
                <w:w w:val="105"/>
                <w:sz w:val="15"/>
              </w:rPr>
            </w:pPr>
          </w:p>
        </w:tc>
      </w:tr>
    </w:tbl>
    <w:p w:rsidR="00FF725D" w:rsidRDefault="00FF725D">
      <w:pPr>
        <w:tabs>
          <w:tab w:val="left" w:pos="1360"/>
        </w:tabs>
        <w:rPr>
          <w:b/>
        </w:rPr>
      </w:pPr>
    </w:p>
    <w:p w:rsidR="00FF725D" w:rsidRDefault="00FF725D">
      <w:pPr>
        <w:tabs>
          <w:tab w:val="left" w:pos="1360"/>
        </w:tabs>
        <w:jc w:val="center"/>
        <w:rPr>
          <w:b/>
        </w:rPr>
      </w:pPr>
    </w:p>
    <w:p w:rsidR="00FF725D" w:rsidRDefault="007138E6">
      <w:pPr>
        <w:tabs>
          <w:tab w:val="left" w:pos="1360"/>
        </w:tabs>
        <w:rPr>
          <w:b/>
          <w:bCs/>
        </w:rPr>
      </w:pPr>
      <w:r>
        <w:rPr>
          <w:b/>
          <w:bCs/>
        </w:rPr>
        <w:t>Поурочное планирование</w:t>
      </w:r>
    </w:p>
    <w:p w:rsidR="00FF725D" w:rsidRDefault="00FF725D">
      <w:pPr>
        <w:tabs>
          <w:tab w:val="left" w:pos="1360"/>
        </w:tabs>
        <w:jc w:val="center"/>
        <w:rPr>
          <w:b/>
          <w:bCs/>
        </w:rPr>
      </w:pPr>
    </w:p>
    <w:p w:rsidR="00FF725D" w:rsidRDefault="00FF725D">
      <w:pPr>
        <w:tabs>
          <w:tab w:val="left" w:pos="1360"/>
        </w:tabs>
        <w:jc w:val="center"/>
        <w:rPr>
          <w:b/>
        </w:rPr>
      </w:pPr>
    </w:p>
    <w:tbl>
      <w:tblPr>
        <w:tblStyle w:val="TableNormal"/>
        <w:tblW w:w="10549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FF725D">
        <w:trPr>
          <w:trHeight w:val="477"/>
        </w:trPr>
        <w:tc>
          <w:tcPr>
            <w:tcW w:w="504" w:type="dxa"/>
            <w:vMerge w:val="restart"/>
          </w:tcPr>
          <w:p w:rsidR="00FF725D" w:rsidRDefault="007138E6">
            <w:pPr>
              <w:pStyle w:val="TableParagraph"/>
              <w:spacing w:line="292" w:lineRule="auto"/>
              <w:ind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965" w:type="dxa"/>
            <w:vMerge w:val="restart"/>
          </w:tcPr>
          <w:p w:rsidR="00FF725D" w:rsidRDefault="007138E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FF725D" w:rsidRDefault="007138E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FF725D" w:rsidRDefault="00FF725D">
            <w:pPr>
              <w:pStyle w:val="TableParagraph"/>
              <w:spacing w:line="292" w:lineRule="auto"/>
              <w:ind w:left="77" w:right="137"/>
              <w:rPr>
                <w:b/>
                <w:sz w:val="24"/>
              </w:rPr>
            </w:pPr>
          </w:p>
        </w:tc>
        <w:tc>
          <w:tcPr>
            <w:tcW w:w="1824" w:type="dxa"/>
            <w:vMerge w:val="restart"/>
          </w:tcPr>
          <w:p w:rsidR="00FF725D" w:rsidRDefault="007138E6">
            <w:pPr>
              <w:pStyle w:val="TableParagraph"/>
              <w:spacing w:line="292" w:lineRule="auto"/>
              <w:ind w:left="77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FF725D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FF725D" w:rsidRDefault="00FF725D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FF725D" w:rsidRDefault="00FF725D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FF725D" w:rsidRDefault="007138E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FF725D" w:rsidRDefault="007138E6">
            <w:pPr>
              <w:pStyle w:val="TableParagraph"/>
              <w:spacing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FF725D" w:rsidRDefault="007138E6">
            <w:pPr>
              <w:pStyle w:val="TableParagraph"/>
              <w:spacing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FF725D" w:rsidRDefault="00FF725D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FF725D" w:rsidRDefault="00FF725D">
            <w:pPr>
              <w:rPr>
                <w:sz w:val="2"/>
                <w:szCs w:val="2"/>
              </w:rPr>
            </w:pPr>
          </w:p>
        </w:tc>
      </w:tr>
      <w:tr w:rsidR="00FF725D">
        <w:trPr>
          <w:trHeight w:val="1485"/>
        </w:trPr>
        <w:tc>
          <w:tcPr>
            <w:tcW w:w="504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65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4"/>
                <w:sz w:val="24"/>
              </w:rPr>
              <w:t xml:space="preserve"> курс</w:t>
            </w:r>
          </w:p>
          <w:p w:rsidR="00FF725D" w:rsidRDefault="007138E6">
            <w:pPr>
              <w:pStyle w:val="TableParagraph"/>
              <w:spacing w:before="60" w:line="292" w:lineRule="auto"/>
              <w:ind w:right="432"/>
              <w:rPr>
                <w:sz w:val="24"/>
              </w:rPr>
            </w:pPr>
            <w:r>
              <w:rPr>
                <w:sz w:val="24"/>
              </w:rPr>
              <w:t>«Основы духовно- нравственной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 народов России»?</w:t>
            </w:r>
          </w:p>
        </w:tc>
        <w:tc>
          <w:tcPr>
            <w:tcW w:w="732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725D" w:rsidRDefault="00FF725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FF725D">
        <w:trPr>
          <w:trHeight w:val="3165"/>
        </w:trPr>
        <w:tc>
          <w:tcPr>
            <w:tcW w:w="504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65" w:type="dxa"/>
          </w:tcPr>
          <w:p w:rsidR="00FF725D" w:rsidRDefault="007138E6">
            <w:pPr>
              <w:pStyle w:val="TableParagraph"/>
              <w:spacing w:line="292" w:lineRule="auto"/>
              <w:ind w:right="76" w:firstLine="60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Всякий мужественный человек приносит славу своей Родине. "Благословение Сергия Радонежского", "Александр Иванович Покрышкин", "Вклад народов в Великую </w:t>
            </w:r>
            <w:r>
              <w:rPr>
                <w:spacing w:val="-2"/>
                <w:sz w:val="24"/>
              </w:rPr>
              <w:t>Победу"</w:t>
            </w:r>
          </w:p>
        </w:tc>
        <w:tc>
          <w:tcPr>
            <w:tcW w:w="732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725D" w:rsidRDefault="00FF725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F725D" w:rsidRDefault="007138E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FF725D" w:rsidRPr="00860A6B">
        <w:trPr>
          <w:trHeight w:val="1485"/>
        </w:trPr>
        <w:tc>
          <w:tcPr>
            <w:tcW w:w="504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65" w:type="dxa"/>
          </w:tcPr>
          <w:p w:rsidR="00FF725D" w:rsidRDefault="007138E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Язык и история. "Христианская вера и 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Древней </w:t>
            </w:r>
            <w:r>
              <w:rPr>
                <w:spacing w:val="-4"/>
                <w:sz w:val="24"/>
              </w:rPr>
              <w:t>Руси"</w:t>
            </w:r>
          </w:p>
        </w:tc>
        <w:tc>
          <w:tcPr>
            <w:tcW w:w="732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725D" w:rsidRDefault="00FF725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F725D" w:rsidRDefault="007138E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FF725D" w:rsidRDefault="007138E6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FF725D" w:rsidRPr="00860A6B">
        <w:trPr>
          <w:trHeight w:val="1485"/>
        </w:trPr>
        <w:tc>
          <w:tcPr>
            <w:tcW w:w="504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65" w:type="dxa"/>
          </w:tcPr>
          <w:p w:rsidR="00FF725D" w:rsidRDefault="007138E6">
            <w:pPr>
              <w:pStyle w:val="TableParagraph"/>
              <w:spacing w:line="292" w:lineRule="auto"/>
              <w:ind w:right="276"/>
              <w:rPr>
                <w:sz w:val="24"/>
              </w:rPr>
            </w:pPr>
            <w:r>
              <w:rPr>
                <w:sz w:val="24"/>
              </w:rPr>
              <w:t>Русский язык — язык общения и язык возможностей.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Богатство русского языка.</w:t>
            </w:r>
          </w:p>
        </w:tc>
        <w:tc>
          <w:tcPr>
            <w:tcW w:w="732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725D" w:rsidRDefault="00FF725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F725D" w:rsidRDefault="007138E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FF725D" w:rsidRDefault="007138E6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FF725D">
        <w:trPr>
          <w:trHeight w:val="1485"/>
        </w:trPr>
        <w:tc>
          <w:tcPr>
            <w:tcW w:w="504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2965" w:type="dxa"/>
          </w:tcPr>
          <w:p w:rsidR="00FF725D" w:rsidRDefault="007138E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культуры. Культура Ислама: образование и наука, литература и искусство</w:t>
            </w:r>
          </w:p>
        </w:tc>
        <w:tc>
          <w:tcPr>
            <w:tcW w:w="732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725D" w:rsidRDefault="00FF725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F725D" w:rsidRDefault="007138E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FF725D">
        <w:trPr>
          <w:trHeight w:val="1485"/>
        </w:trPr>
        <w:tc>
          <w:tcPr>
            <w:tcW w:w="504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65" w:type="dxa"/>
          </w:tcPr>
          <w:p w:rsidR="00FF725D" w:rsidRDefault="007138E6">
            <w:pPr>
              <w:pStyle w:val="TableParagraph"/>
              <w:spacing w:line="292" w:lineRule="auto"/>
              <w:ind w:righ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Материальная </w:t>
            </w:r>
            <w:r>
              <w:rPr>
                <w:sz w:val="24"/>
              </w:rPr>
              <w:t>культура.Церкви,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мечети, синагоги, буддийские </w:t>
            </w:r>
            <w:r>
              <w:rPr>
                <w:spacing w:val="-2"/>
                <w:sz w:val="24"/>
              </w:rPr>
              <w:t>храмы</w:t>
            </w:r>
          </w:p>
        </w:tc>
        <w:tc>
          <w:tcPr>
            <w:tcW w:w="732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725D" w:rsidRDefault="00FF725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F725D" w:rsidRDefault="007138E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FF725D">
        <w:trPr>
          <w:trHeight w:val="2157"/>
        </w:trPr>
        <w:tc>
          <w:tcPr>
            <w:tcW w:w="504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65" w:type="dxa"/>
          </w:tcPr>
          <w:p w:rsidR="00FF725D" w:rsidRDefault="007138E6">
            <w:pPr>
              <w:pStyle w:val="TableParagraph"/>
              <w:spacing w:line="292" w:lineRule="auto"/>
              <w:ind w:right="220"/>
              <w:rPr>
                <w:sz w:val="24"/>
              </w:rPr>
            </w:pPr>
            <w:r>
              <w:rPr>
                <w:sz w:val="24"/>
              </w:rPr>
              <w:t>Духовная культура. Хранить память предков. Твоя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поведения. Книга-важная часть культуры. Духовная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732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725D" w:rsidRDefault="00FF725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FF725D">
        <w:trPr>
          <w:trHeight w:val="2157"/>
        </w:trPr>
        <w:tc>
          <w:tcPr>
            <w:tcW w:w="504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65" w:type="dxa"/>
          </w:tcPr>
          <w:p w:rsidR="00FF725D" w:rsidRDefault="007138E6">
            <w:pPr>
              <w:pStyle w:val="TableParagraph"/>
              <w:spacing w:line="292" w:lineRule="auto"/>
              <w:ind w:right="829"/>
              <w:rPr>
                <w:sz w:val="24"/>
              </w:rPr>
            </w:pPr>
            <w:r>
              <w:rPr>
                <w:sz w:val="24"/>
              </w:rPr>
              <w:t xml:space="preserve">Культура и </w:t>
            </w:r>
            <w:r>
              <w:rPr>
                <w:spacing w:val="-2"/>
                <w:sz w:val="24"/>
              </w:rPr>
              <w:t xml:space="preserve">религия.Культура ислама.Культура </w:t>
            </w:r>
            <w:r>
              <w:rPr>
                <w:sz w:val="24"/>
              </w:rPr>
              <w:t>иудаизма.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 </w:t>
            </w:r>
            <w:r>
              <w:rPr>
                <w:spacing w:val="-2"/>
                <w:sz w:val="24"/>
              </w:rPr>
              <w:t>буддизма.</w:t>
            </w:r>
          </w:p>
        </w:tc>
        <w:tc>
          <w:tcPr>
            <w:tcW w:w="732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725D" w:rsidRDefault="00FF725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FF725D" w:rsidRPr="00860A6B">
        <w:trPr>
          <w:trHeight w:val="2157"/>
        </w:trPr>
        <w:tc>
          <w:tcPr>
            <w:tcW w:w="504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965" w:type="dxa"/>
          </w:tcPr>
          <w:p w:rsidR="00FF725D" w:rsidRDefault="007138E6">
            <w:pPr>
              <w:pStyle w:val="TableParagraph"/>
              <w:spacing w:line="292" w:lineRule="auto"/>
              <w:ind w:right="260"/>
              <w:rPr>
                <w:sz w:val="24"/>
              </w:rPr>
            </w:pPr>
            <w:r>
              <w:rPr>
                <w:sz w:val="24"/>
              </w:rPr>
              <w:t>Культура и образование. православный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календарь, алфавит.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Мусульманские школы, христианские монастыри, буддийские </w:t>
            </w:r>
            <w:r>
              <w:rPr>
                <w:spacing w:val="-2"/>
                <w:sz w:val="24"/>
              </w:rPr>
              <w:t>монастыри</w:t>
            </w:r>
          </w:p>
        </w:tc>
        <w:tc>
          <w:tcPr>
            <w:tcW w:w="732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725D" w:rsidRDefault="00FF725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F725D" w:rsidRDefault="007138E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FF725D" w:rsidRDefault="007138E6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FF725D">
        <w:trPr>
          <w:trHeight w:val="1302"/>
        </w:trPr>
        <w:tc>
          <w:tcPr>
            <w:tcW w:w="504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965" w:type="dxa"/>
          </w:tcPr>
          <w:p w:rsidR="00FF725D" w:rsidRDefault="007138E6">
            <w:pPr>
              <w:pStyle w:val="TableParagraph"/>
              <w:spacing w:line="292" w:lineRule="auto"/>
              <w:ind w:right="519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 </w:t>
            </w:r>
            <w:r>
              <w:rPr>
                <w:spacing w:val="-2"/>
                <w:sz w:val="24"/>
              </w:rPr>
              <w:t>России.(практическое занятие)</w:t>
            </w:r>
          </w:p>
        </w:tc>
        <w:tc>
          <w:tcPr>
            <w:tcW w:w="732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F725D" w:rsidRDefault="00FF725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FF725D">
        <w:trPr>
          <w:trHeight w:val="2157"/>
        </w:trPr>
        <w:tc>
          <w:tcPr>
            <w:tcW w:w="504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965" w:type="dxa"/>
          </w:tcPr>
          <w:p w:rsidR="00FF725D" w:rsidRDefault="007138E6">
            <w:pPr>
              <w:pStyle w:val="TableParagraph"/>
              <w:spacing w:line="292" w:lineRule="auto"/>
              <w:ind w:right="76" w:firstLine="60"/>
              <w:rPr>
                <w:sz w:val="24"/>
              </w:rPr>
            </w:pPr>
            <w:r>
              <w:rPr>
                <w:sz w:val="24"/>
              </w:rPr>
              <w:t>Семья- хранитель духовных ценностей. Любовь- главная семейная ценность. Место, где успокаивается душа и отдыхает сердце. Что Бог сочетал,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разлучает</w:t>
            </w:r>
          </w:p>
        </w:tc>
        <w:tc>
          <w:tcPr>
            <w:tcW w:w="732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725D" w:rsidRDefault="00FF725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FF725D">
        <w:trPr>
          <w:trHeight w:val="1684"/>
        </w:trPr>
        <w:tc>
          <w:tcPr>
            <w:tcW w:w="504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2965" w:type="dxa"/>
          </w:tcPr>
          <w:p w:rsidR="00FF725D" w:rsidRDefault="007138E6">
            <w:pPr>
              <w:pStyle w:val="TableParagraph"/>
              <w:spacing w:line="292" w:lineRule="auto"/>
              <w:ind w:right="718"/>
              <w:jc w:val="both"/>
              <w:rPr>
                <w:sz w:val="24"/>
              </w:rPr>
            </w:pPr>
            <w:r>
              <w:rPr>
                <w:sz w:val="24"/>
              </w:rPr>
              <w:t>Родина начинается с семьи.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моей семьи-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моей </w:t>
            </w:r>
            <w:r>
              <w:rPr>
                <w:spacing w:val="-2"/>
                <w:sz w:val="24"/>
              </w:rPr>
              <w:t>Родины</w:t>
            </w:r>
          </w:p>
        </w:tc>
        <w:tc>
          <w:tcPr>
            <w:tcW w:w="732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725D" w:rsidRDefault="00FF725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FF725D">
        <w:trPr>
          <w:trHeight w:val="2157"/>
        </w:trPr>
        <w:tc>
          <w:tcPr>
            <w:tcW w:w="504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965" w:type="dxa"/>
          </w:tcPr>
          <w:p w:rsidR="00FF725D" w:rsidRDefault="007138E6">
            <w:pPr>
              <w:pStyle w:val="TableParagraph"/>
              <w:spacing w:line="292" w:lineRule="auto"/>
              <w:ind w:right="276"/>
              <w:rPr>
                <w:sz w:val="24"/>
              </w:rPr>
            </w:pPr>
            <w:r>
              <w:rPr>
                <w:sz w:val="24"/>
              </w:rPr>
              <w:t>Традиции семейного воспитания. Семейные традиции моей семьи- 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народа. "Слава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родители </w:t>
            </w:r>
            <w:r>
              <w:rPr>
                <w:spacing w:val="-4"/>
                <w:sz w:val="24"/>
              </w:rPr>
              <w:t>их"</w:t>
            </w:r>
          </w:p>
        </w:tc>
        <w:tc>
          <w:tcPr>
            <w:tcW w:w="732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725D" w:rsidRDefault="00FF725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FF725D" w:rsidRPr="00860A6B">
        <w:trPr>
          <w:trHeight w:val="1745"/>
        </w:trPr>
        <w:tc>
          <w:tcPr>
            <w:tcW w:w="504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965" w:type="dxa"/>
          </w:tcPr>
          <w:p w:rsidR="00FF725D" w:rsidRDefault="007138E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культуре народов России.</w:t>
            </w:r>
          </w:p>
        </w:tc>
        <w:tc>
          <w:tcPr>
            <w:tcW w:w="732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725D" w:rsidRDefault="00FF725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F725D" w:rsidRDefault="007138E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FF725D" w:rsidRDefault="007138E6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FF725D">
        <w:trPr>
          <w:trHeight w:val="2157"/>
        </w:trPr>
        <w:tc>
          <w:tcPr>
            <w:tcW w:w="504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965" w:type="dxa"/>
          </w:tcPr>
          <w:p w:rsidR="00FF725D" w:rsidRDefault="007138E6">
            <w:pPr>
              <w:pStyle w:val="TableParagraph"/>
              <w:spacing w:line="292" w:lineRule="auto"/>
              <w:ind w:right="326"/>
              <w:rPr>
                <w:sz w:val="24"/>
              </w:rPr>
            </w:pPr>
            <w:r>
              <w:rPr>
                <w:sz w:val="24"/>
              </w:rPr>
              <w:t>Труд в истории семьи. Семья-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трудовой коллектив. Хлебец с маслом. Странник.</w:t>
            </w:r>
          </w:p>
          <w:p w:rsidR="00FF725D" w:rsidRDefault="007138E6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Благодати.</w:t>
            </w:r>
          </w:p>
        </w:tc>
        <w:tc>
          <w:tcPr>
            <w:tcW w:w="732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725D" w:rsidRDefault="00FF725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F725D" w:rsidRDefault="007138E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FF725D">
        <w:trPr>
          <w:trHeight w:val="1354"/>
        </w:trPr>
        <w:tc>
          <w:tcPr>
            <w:tcW w:w="504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965" w:type="dxa"/>
          </w:tcPr>
          <w:p w:rsidR="00FF725D" w:rsidRDefault="007138E6">
            <w:pPr>
              <w:pStyle w:val="TableParagraph"/>
              <w:spacing w:line="292" w:lineRule="auto"/>
              <w:ind w:right="432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современном мире. Практическое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732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F725D" w:rsidRDefault="00FF725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F725D" w:rsidRDefault="007138E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FF725D">
        <w:trPr>
          <w:trHeight w:val="1739"/>
        </w:trPr>
        <w:tc>
          <w:tcPr>
            <w:tcW w:w="504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965" w:type="dxa"/>
          </w:tcPr>
          <w:p w:rsidR="00FF725D" w:rsidRDefault="007138E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Личность- общество- культура. Твоя культура поведения.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интересы, твоя образованность.</w:t>
            </w:r>
          </w:p>
        </w:tc>
        <w:tc>
          <w:tcPr>
            <w:tcW w:w="732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725D" w:rsidRDefault="00FF725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FF725D" w:rsidRPr="00860A6B">
        <w:trPr>
          <w:trHeight w:val="2157"/>
        </w:trPr>
        <w:tc>
          <w:tcPr>
            <w:tcW w:w="504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965" w:type="dxa"/>
          </w:tcPr>
          <w:p w:rsidR="00FF725D" w:rsidRDefault="007138E6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Духовный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человека. Человек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творец и носитель культуры.</w:t>
            </w:r>
          </w:p>
          <w:p w:rsidR="00FF725D" w:rsidRDefault="007138E6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нравственности.</w:t>
            </w:r>
          </w:p>
        </w:tc>
        <w:tc>
          <w:tcPr>
            <w:tcW w:w="732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725D" w:rsidRDefault="00FF725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F725D" w:rsidRDefault="007138E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FF725D" w:rsidRDefault="007138E6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FF725D">
        <w:trPr>
          <w:trHeight w:val="1684"/>
        </w:trPr>
        <w:tc>
          <w:tcPr>
            <w:tcW w:w="504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965" w:type="dxa"/>
          </w:tcPr>
          <w:p w:rsidR="00FF725D" w:rsidRDefault="007138E6">
            <w:pPr>
              <w:pStyle w:val="TableParagraph"/>
              <w:spacing w:line="292" w:lineRule="auto"/>
              <w:ind w:right="373"/>
              <w:rPr>
                <w:sz w:val="24"/>
              </w:rPr>
            </w:pPr>
            <w:r>
              <w:rPr>
                <w:sz w:val="24"/>
              </w:rPr>
              <w:t>Личность и духовно- нравственные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ценности. "Плод добрых трудов </w:t>
            </w:r>
            <w:r>
              <w:rPr>
                <w:spacing w:val="-2"/>
                <w:sz w:val="24"/>
              </w:rPr>
              <w:t>славен"</w:t>
            </w:r>
          </w:p>
        </w:tc>
        <w:tc>
          <w:tcPr>
            <w:tcW w:w="732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725D" w:rsidRDefault="00FF725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F725D" w:rsidRDefault="007138E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FF725D">
        <w:trPr>
          <w:trHeight w:val="1501"/>
        </w:trPr>
        <w:tc>
          <w:tcPr>
            <w:tcW w:w="504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20.</w:t>
            </w:r>
          </w:p>
        </w:tc>
        <w:tc>
          <w:tcPr>
            <w:tcW w:w="2965" w:type="dxa"/>
          </w:tcPr>
          <w:p w:rsidR="00FF725D" w:rsidRDefault="007138E6">
            <w:pPr>
              <w:pStyle w:val="TableParagraph"/>
              <w:spacing w:line="292" w:lineRule="auto"/>
              <w:ind w:right="176"/>
              <w:rPr>
                <w:sz w:val="24"/>
              </w:rPr>
            </w:pPr>
            <w:r>
              <w:rPr>
                <w:sz w:val="24"/>
              </w:rPr>
              <w:t xml:space="preserve">Историческая память как </w:t>
            </w:r>
            <w:r>
              <w:rPr>
                <w:spacing w:val="-2"/>
                <w:sz w:val="24"/>
              </w:rPr>
              <w:t xml:space="preserve">духовно-нравственная </w:t>
            </w:r>
            <w:r>
              <w:rPr>
                <w:sz w:val="24"/>
              </w:rPr>
              <w:t>ценность.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память </w:t>
            </w:r>
            <w:r>
              <w:rPr>
                <w:spacing w:val="-2"/>
                <w:sz w:val="24"/>
              </w:rPr>
              <w:t>предков.</w:t>
            </w:r>
          </w:p>
        </w:tc>
        <w:tc>
          <w:tcPr>
            <w:tcW w:w="732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725D" w:rsidRDefault="00FF725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FF725D">
        <w:trPr>
          <w:trHeight w:val="2157"/>
        </w:trPr>
        <w:tc>
          <w:tcPr>
            <w:tcW w:w="504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965" w:type="dxa"/>
          </w:tcPr>
          <w:p w:rsidR="00FF725D" w:rsidRDefault="007138E6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Литература- язык культуры.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- важная часть культуры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732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725D" w:rsidRDefault="00FF725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FF725D" w:rsidRPr="00860A6B">
        <w:trPr>
          <w:trHeight w:val="2157"/>
        </w:trPr>
        <w:tc>
          <w:tcPr>
            <w:tcW w:w="504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965" w:type="dxa"/>
          </w:tcPr>
          <w:p w:rsidR="00FF725D" w:rsidRDefault="007138E6">
            <w:pPr>
              <w:pStyle w:val="TableParagraph"/>
              <w:spacing w:line="292" w:lineRule="auto"/>
              <w:ind w:right="6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Взаимовлияние культур.Величие многонациональной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725D" w:rsidRDefault="00FF725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F725D" w:rsidRDefault="007138E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FF725D" w:rsidRDefault="007138E6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FF725D" w:rsidRPr="00860A6B">
        <w:trPr>
          <w:trHeight w:val="2157"/>
        </w:trPr>
        <w:tc>
          <w:tcPr>
            <w:tcW w:w="504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965" w:type="dxa"/>
          </w:tcPr>
          <w:p w:rsidR="00FF725D" w:rsidRDefault="007138E6">
            <w:pPr>
              <w:pStyle w:val="TableParagraph"/>
              <w:spacing w:line="292" w:lineRule="auto"/>
              <w:ind w:right="4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Духовно-нравственные </w:t>
            </w:r>
            <w:r>
              <w:rPr>
                <w:sz w:val="24"/>
              </w:rPr>
              <w:t>ценности российского народа. "Береги землю родимую, как мать любимую". В труде- красота человека.</w:t>
            </w:r>
          </w:p>
        </w:tc>
        <w:tc>
          <w:tcPr>
            <w:tcW w:w="732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725D" w:rsidRDefault="00FF725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F725D" w:rsidRDefault="007138E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FF725D" w:rsidRDefault="007138E6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FF725D">
        <w:trPr>
          <w:trHeight w:val="2157"/>
        </w:trPr>
        <w:tc>
          <w:tcPr>
            <w:tcW w:w="504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965" w:type="dxa"/>
          </w:tcPr>
          <w:p w:rsidR="00FF725D" w:rsidRDefault="007138E6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Регионы России. Культурное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</w:p>
        </w:tc>
        <w:tc>
          <w:tcPr>
            <w:tcW w:w="732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725D" w:rsidRDefault="00FF725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FF725D">
        <w:trPr>
          <w:trHeight w:val="2157"/>
        </w:trPr>
        <w:tc>
          <w:tcPr>
            <w:tcW w:w="504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965" w:type="dxa"/>
          </w:tcPr>
          <w:p w:rsidR="00FF725D" w:rsidRDefault="007138E6">
            <w:pPr>
              <w:pStyle w:val="TableParagraph"/>
              <w:spacing w:line="292" w:lineRule="auto"/>
              <w:ind w:right="859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 России. .</w:t>
            </w:r>
          </w:p>
        </w:tc>
        <w:tc>
          <w:tcPr>
            <w:tcW w:w="732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725D" w:rsidRDefault="00FF725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F725D" w:rsidRDefault="007138E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FF725D">
        <w:trPr>
          <w:trHeight w:val="2157"/>
        </w:trPr>
        <w:tc>
          <w:tcPr>
            <w:tcW w:w="504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965" w:type="dxa"/>
          </w:tcPr>
          <w:p w:rsidR="00FF725D" w:rsidRDefault="007138E6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 xml:space="preserve">Памятники в культуре народов России. Спасо- </w:t>
            </w:r>
            <w:r>
              <w:rPr>
                <w:spacing w:val="-2"/>
                <w:sz w:val="24"/>
              </w:rPr>
              <w:t xml:space="preserve">Преображенский </w:t>
            </w:r>
            <w:r>
              <w:rPr>
                <w:sz w:val="24"/>
              </w:rPr>
              <w:t>монастырь,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Христа Спасителя, Сююмбике в </w:t>
            </w:r>
            <w:r>
              <w:rPr>
                <w:spacing w:val="-2"/>
                <w:sz w:val="24"/>
              </w:rPr>
              <w:t>Казани</w:t>
            </w:r>
          </w:p>
        </w:tc>
        <w:tc>
          <w:tcPr>
            <w:tcW w:w="732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725D" w:rsidRDefault="00FF725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FF725D">
        <w:trPr>
          <w:trHeight w:val="2157"/>
        </w:trPr>
        <w:tc>
          <w:tcPr>
            <w:tcW w:w="504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27.</w:t>
            </w:r>
          </w:p>
        </w:tc>
        <w:tc>
          <w:tcPr>
            <w:tcW w:w="2965" w:type="dxa"/>
          </w:tcPr>
          <w:p w:rsidR="00FF725D" w:rsidRDefault="007138E6">
            <w:pPr>
              <w:pStyle w:val="TableParagraph"/>
              <w:spacing w:line="292" w:lineRule="auto"/>
              <w:ind w:right="444" w:firstLine="6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 народов России.</w:t>
            </w:r>
          </w:p>
        </w:tc>
        <w:tc>
          <w:tcPr>
            <w:tcW w:w="732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725D" w:rsidRDefault="00FF725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F725D" w:rsidRDefault="007138E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FF725D">
        <w:trPr>
          <w:trHeight w:val="2157"/>
        </w:trPr>
        <w:tc>
          <w:tcPr>
            <w:tcW w:w="504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965" w:type="dxa"/>
          </w:tcPr>
          <w:p w:rsidR="00FF725D" w:rsidRDefault="007138E6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Изобразительное </w:t>
            </w:r>
            <w:r>
              <w:rPr>
                <w:sz w:val="24"/>
              </w:rPr>
              <w:t>искусство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725D" w:rsidRDefault="00FF725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FF725D">
        <w:trPr>
          <w:trHeight w:val="2157"/>
        </w:trPr>
        <w:tc>
          <w:tcPr>
            <w:tcW w:w="504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965" w:type="dxa"/>
          </w:tcPr>
          <w:p w:rsidR="00FF725D" w:rsidRDefault="007138E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 народов России</w:t>
            </w:r>
          </w:p>
        </w:tc>
        <w:tc>
          <w:tcPr>
            <w:tcW w:w="732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725D" w:rsidRDefault="00FF725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FF725D" w:rsidRPr="00860A6B">
        <w:trPr>
          <w:trHeight w:val="1492"/>
        </w:trPr>
        <w:tc>
          <w:tcPr>
            <w:tcW w:w="504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965" w:type="dxa"/>
          </w:tcPr>
          <w:p w:rsidR="00FF725D" w:rsidRDefault="007138E6">
            <w:pPr>
              <w:pStyle w:val="TableParagraph"/>
              <w:spacing w:line="292" w:lineRule="auto"/>
              <w:ind w:right="432"/>
              <w:rPr>
                <w:sz w:val="24"/>
              </w:rPr>
            </w:pPr>
            <w:r>
              <w:rPr>
                <w:sz w:val="24"/>
              </w:rPr>
              <w:t>Бытовые традиции 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пища, одежда (практическое </w:t>
            </w:r>
            <w:r>
              <w:rPr>
                <w:spacing w:val="-2"/>
                <w:sz w:val="24"/>
              </w:rPr>
              <w:t>занятие).</w:t>
            </w:r>
          </w:p>
        </w:tc>
        <w:tc>
          <w:tcPr>
            <w:tcW w:w="732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725D" w:rsidRDefault="00FF725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F725D" w:rsidRDefault="007138E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FF725D" w:rsidRDefault="007138E6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FF725D">
        <w:trPr>
          <w:trHeight w:val="2157"/>
        </w:trPr>
        <w:tc>
          <w:tcPr>
            <w:tcW w:w="504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965" w:type="dxa"/>
          </w:tcPr>
          <w:p w:rsidR="00FF725D" w:rsidRDefault="007138E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 (практическое занятие)</w:t>
            </w:r>
          </w:p>
        </w:tc>
        <w:tc>
          <w:tcPr>
            <w:tcW w:w="732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725D" w:rsidRDefault="00FF725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FF725D" w:rsidRPr="00860A6B">
        <w:trPr>
          <w:trHeight w:val="2157"/>
        </w:trPr>
        <w:tc>
          <w:tcPr>
            <w:tcW w:w="504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965" w:type="dxa"/>
          </w:tcPr>
          <w:p w:rsidR="00FF725D" w:rsidRDefault="007138E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залог будущего России</w:t>
            </w:r>
          </w:p>
        </w:tc>
        <w:tc>
          <w:tcPr>
            <w:tcW w:w="732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725D" w:rsidRDefault="00FF725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F725D" w:rsidRDefault="007138E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FF725D" w:rsidRDefault="007138E6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FF725D" w:rsidRPr="00860A6B">
        <w:trPr>
          <w:trHeight w:val="2157"/>
        </w:trPr>
        <w:tc>
          <w:tcPr>
            <w:tcW w:w="504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965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</w:t>
            </w:r>
          </w:p>
        </w:tc>
        <w:tc>
          <w:tcPr>
            <w:tcW w:w="732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725D" w:rsidRDefault="00FF725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F725D" w:rsidRDefault="007138E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FF725D" w:rsidRDefault="007138E6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FF725D" w:rsidRPr="00860A6B">
        <w:trPr>
          <w:trHeight w:val="2157"/>
        </w:trPr>
        <w:tc>
          <w:tcPr>
            <w:tcW w:w="504" w:type="dxa"/>
          </w:tcPr>
          <w:p w:rsidR="00FF725D" w:rsidRDefault="007138E6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34</w:t>
            </w:r>
          </w:p>
        </w:tc>
        <w:tc>
          <w:tcPr>
            <w:tcW w:w="2965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</w:p>
        </w:tc>
        <w:tc>
          <w:tcPr>
            <w:tcW w:w="732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725D" w:rsidRDefault="00FF725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F725D" w:rsidRDefault="00FF725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236" w:type="dxa"/>
          </w:tcPr>
          <w:p w:rsidR="00FF725D" w:rsidRDefault="00FF725D">
            <w:pPr>
              <w:pStyle w:val="TableParagraph"/>
              <w:ind w:left="0" w:right="61"/>
              <w:jc w:val="center"/>
              <w:rPr>
                <w:spacing w:val="-2"/>
                <w:sz w:val="24"/>
              </w:rPr>
            </w:pPr>
          </w:p>
        </w:tc>
        <w:tc>
          <w:tcPr>
            <w:tcW w:w="1824" w:type="dxa"/>
          </w:tcPr>
          <w:p w:rsidR="00FF725D" w:rsidRDefault="007138E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FF725D" w:rsidRDefault="007138E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FF725D">
        <w:trPr>
          <w:trHeight w:val="1217"/>
        </w:trPr>
        <w:tc>
          <w:tcPr>
            <w:tcW w:w="3469" w:type="dxa"/>
            <w:gridSpan w:val="2"/>
          </w:tcPr>
          <w:p w:rsidR="00FF725D" w:rsidRDefault="007138E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FF725D" w:rsidRDefault="00713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FF725D" w:rsidRDefault="00FF725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F725D" w:rsidRDefault="007138E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6" w:type="dxa"/>
          </w:tcPr>
          <w:p w:rsidR="00FF725D" w:rsidRDefault="00FF725D">
            <w:pPr>
              <w:pStyle w:val="TableParagraph"/>
              <w:ind w:left="0" w:right="61"/>
              <w:jc w:val="right"/>
              <w:rPr>
                <w:spacing w:val="-2"/>
                <w:sz w:val="24"/>
              </w:rPr>
            </w:pPr>
          </w:p>
        </w:tc>
        <w:tc>
          <w:tcPr>
            <w:tcW w:w="1824" w:type="dxa"/>
          </w:tcPr>
          <w:p w:rsidR="00FF725D" w:rsidRDefault="00FF725D">
            <w:pPr>
              <w:pStyle w:val="TableParagraph"/>
              <w:ind w:left="77"/>
              <w:rPr>
                <w:sz w:val="24"/>
              </w:rPr>
            </w:pPr>
          </w:p>
        </w:tc>
      </w:tr>
    </w:tbl>
    <w:p w:rsidR="00FF725D" w:rsidRDefault="007138E6">
      <w:pPr>
        <w:spacing w:before="66"/>
        <w:ind w:left="106"/>
        <w:rPr>
          <w:b/>
          <w:lang w:val="ru-RU"/>
        </w:rPr>
      </w:pPr>
      <w:r>
        <w:rPr>
          <w:b/>
          <w:spacing w:val="-2"/>
          <w:lang w:val="ru-RU"/>
        </w:rPr>
        <w:t xml:space="preserve">Учебно-методическое обеспечение образовательного процесса. </w:t>
      </w:r>
    </w:p>
    <w:p w:rsidR="00FF725D" w:rsidRDefault="00FF725D">
      <w:pPr>
        <w:rPr>
          <w:lang w:val="ru-RU"/>
        </w:rPr>
      </w:pPr>
    </w:p>
    <w:p w:rsidR="00FF725D" w:rsidRDefault="007138E6">
      <w:pPr>
        <w:rPr>
          <w:b/>
          <w:lang w:val="ru-RU"/>
        </w:rPr>
      </w:pPr>
      <w:r>
        <w:rPr>
          <w:b/>
          <w:lang w:val="ru-RU"/>
        </w:rPr>
        <w:t>Обязательные учебные материалы для ученика</w:t>
      </w:r>
    </w:p>
    <w:p w:rsidR="00FF725D" w:rsidRDefault="00FF725D">
      <w:pPr>
        <w:rPr>
          <w:lang w:val="ru-RU"/>
        </w:rPr>
      </w:pPr>
    </w:p>
    <w:p w:rsidR="00FF725D" w:rsidRDefault="007138E6">
      <w:pPr>
        <w:pStyle w:val="af"/>
        <w:spacing w:before="60" w:line="292" w:lineRule="auto"/>
        <w:ind w:left="106"/>
        <w:jc w:val="both"/>
        <w:rPr>
          <w:lang w:val="ru-RU"/>
        </w:rPr>
      </w:pPr>
      <w:r>
        <w:rPr>
          <w:lang w:val="ru-RU"/>
        </w:rPr>
        <w:t>Виноградова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Н.Ф.,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Основы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духовно-нравственной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культуры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народов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России,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5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класс.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Акционерное общество «Издательство «Просвещение»;</w:t>
      </w:r>
    </w:p>
    <w:p w:rsidR="00FF725D" w:rsidRDefault="007138E6">
      <w:pPr>
        <w:pStyle w:val="af"/>
        <w:spacing w:line="292" w:lineRule="auto"/>
        <w:ind w:left="106" w:right="168"/>
        <w:jc w:val="both"/>
        <w:rPr>
          <w:lang w:val="ru-RU"/>
        </w:rPr>
      </w:pPr>
      <w:r>
        <w:rPr>
          <w:lang w:val="ru-RU"/>
        </w:rPr>
        <w:t>Виноградова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Н.Ф.,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Власенко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В.И.,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Поляков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А.В.,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Основы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духовно-нравственной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культуры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народов России, 5 класс. Общество с ограниченной ответственностью «Издательский центр ВЕНТАНА- ГРАФ»; Акционерное общество «Издательство Просвещение»;</w:t>
      </w:r>
    </w:p>
    <w:p w:rsidR="00FF725D" w:rsidRDefault="007138E6">
      <w:pPr>
        <w:pStyle w:val="af"/>
        <w:spacing w:line="292" w:lineRule="auto"/>
        <w:ind w:left="106"/>
        <w:jc w:val="both"/>
        <w:rPr>
          <w:lang w:val="ru-RU"/>
        </w:rPr>
      </w:pPr>
      <w:r>
        <w:rPr>
          <w:lang w:val="ru-RU"/>
        </w:rPr>
        <w:t>Протоиерей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Виктор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Дорофеев,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Янушкявичене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О.Л.,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Основы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духовно-нравственной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культуры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народов России. Основы православной культуры, 5 класс. ООО «Русское слово-учебник»;</w:t>
      </w:r>
    </w:p>
    <w:p w:rsidR="00FF725D" w:rsidRDefault="007138E6">
      <w:pPr>
        <w:pStyle w:val="af"/>
        <w:spacing w:line="292" w:lineRule="auto"/>
        <w:ind w:left="106"/>
        <w:jc w:val="both"/>
        <w:rPr>
          <w:lang w:val="ru-RU"/>
        </w:rPr>
      </w:pPr>
      <w:r>
        <w:rPr>
          <w:lang w:val="ru-RU"/>
        </w:rPr>
        <w:t>Сахаров А.Н., Кочегаров К.А., Мухаметшин Р.М., под редакцией Сахарова А.Н., Основы духовно- нравственной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культуры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народов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России.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Основы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религиозных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культур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народов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России,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5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класс.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ООО</w:t>
      </w:r>
    </w:p>
    <w:p w:rsidR="00FF725D" w:rsidRDefault="007138E6">
      <w:pPr>
        <w:pStyle w:val="af"/>
        <w:spacing w:line="275" w:lineRule="exact"/>
        <w:ind w:left="106"/>
        <w:jc w:val="both"/>
        <w:rPr>
          <w:lang w:val="ru-RU"/>
        </w:rPr>
      </w:pPr>
      <w:r>
        <w:rPr>
          <w:lang w:val="ru-RU"/>
        </w:rPr>
        <w:t>«Русское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слово-</w:t>
      </w:r>
      <w:r>
        <w:rPr>
          <w:spacing w:val="-2"/>
          <w:lang w:val="ru-RU"/>
        </w:rPr>
        <w:t>учебник»;</w:t>
      </w:r>
    </w:p>
    <w:p w:rsidR="00FF725D" w:rsidRDefault="007138E6">
      <w:pPr>
        <w:pStyle w:val="af"/>
        <w:spacing w:before="56" w:line="292" w:lineRule="auto"/>
        <w:ind w:left="106"/>
        <w:jc w:val="both"/>
        <w:rPr>
          <w:lang w:val="ru-RU"/>
        </w:rPr>
      </w:pPr>
      <w:r>
        <w:rPr>
          <w:lang w:val="ru-RU"/>
        </w:rPr>
        <w:t>Студеникин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М.Т.,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Основы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духовно-нравственной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культуры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народов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России.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Основы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светской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этики,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5 класс. ООО «Русское слово-учебник»;</w:t>
      </w:r>
    </w:p>
    <w:p w:rsidR="00FF725D" w:rsidRDefault="007138E6">
      <w:pPr>
        <w:pStyle w:val="af"/>
        <w:spacing w:line="292" w:lineRule="auto"/>
        <w:ind w:left="106"/>
        <w:jc w:val="both"/>
        <w:rPr>
          <w:lang w:val="ru-RU"/>
        </w:rPr>
      </w:pPr>
      <w:r>
        <w:rPr>
          <w:lang w:val="ru-RU"/>
        </w:rPr>
        <w:t>Метлик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И.В.,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Потаповская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О.М.,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Основы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духовно-нравственной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культуры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народов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России. Православная культура, 5 класс. ООО «Русское слово-учебник»;</w:t>
      </w:r>
    </w:p>
    <w:p w:rsidR="00FF725D" w:rsidRDefault="007138E6">
      <w:pPr>
        <w:pStyle w:val="af"/>
        <w:spacing w:line="292" w:lineRule="auto"/>
        <w:ind w:left="106"/>
        <w:jc w:val="both"/>
        <w:rPr>
          <w:lang w:val="ru-RU"/>
        </w:rPr>
      </w:pPr>
      <w:r>
        <w:rPr>
          <w:lang w:val="ru-RU"/>
        </w:rPr>
        <w:t>Шевченко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Л.Л.,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Основы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духовно-нравственной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культуры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народов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России.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Основы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православной культуры, 5 класс. Общество с ограниченной ответственностью «Центр поддержки культурно- исторических традиций Отечества»;</w:t>
      </w:r>
    </w:p>
    <w:p w:rsidR="00FF725D" w:rsidRDefault="007138E6">
      <w:pPr>
        <w:pStyle w:val="af"/>
        <w:spacing w:line="274" w:lineRule="exact"/>
        <w:ind w:left="106"/>
        <w:jc w:val="both"/>
        <w:sectPr w:rsidR="00FF725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вариант:</w:t>
      </w:r>
    </w:p>
    <w:p w:rsidR="00FF725D" w:rsidRDefault="00FF725D">
      <w:pPr>
        <w:rPr>
          <w:lang w:val="ru-RU"/>
        </w:rPr>
      </w:pPr>
    </w:p>
    <w:sectPr w:rsidR="00FF725D" w:rsidSect="002514DE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84F" w:rsidRDefault="0004784F">
      <w:pPr>
        <w:spacing w:after="0" w:line="240" w:lineRule="auto"/>
      </w:pPr>
      <w:r>
        <w:separator/>
      </w:r>
    </w:p>
  </w:endnote>
  <w:endnote w:type="continuationSeparator" w:id="1">
    <w:p w:rsidR="0004784F" w:rsidRDefault="00047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84F" w:rsidRDefault="0004784F">
      <w:pPr>
        <w:spacing w:after="0" w:line="240" w:lineRule="auto"/>
      </w:pPr>
      <w:r>
        <w:separator/>
      </w:r>
    </w:p>
  </w:footnote>
  <w:footnote w:type="continuationSeparator" w:id="1">
    <w:p w:rsidR="0004784F" w:rsidRDefault="00047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558323D"/>
    <w:multiLevelType w:val="multilevel"/>
    <w:tmpl w:val="0F965F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083E7435"/>
    <w:multiLevelType w:val="multilevel"/>
    <w:tmpl w:val="ACEA1D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0B2B2CAE"/>
    <w:multiLevelType w:val="multilevel"/>
    <w:tmpl w:val="A8D0BA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10E843DB"/>
    <w:multiLevelType w:val="multilevel"/>
    <w:tmpl w:val="CD3286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119123F8"/>
    <w:multiLevelType w:val="multilevel"/>
    <w:tmpl w:val="2E54D3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>
    <w:nsid w:val="16C94CC3"/>
    <w:multiLevelType w:val="hybridMultilevel"/>
    <w:tmpl w:val="546E7A74"/>
    <w:lvl w:ilvl="0" w:tplc="52D2D066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58CFC8A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F000BD5A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B0008A14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84588D02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EE9A2816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32AA131A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144E4E8C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A2D2C69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5">
    <w:nsid w:val="28CC49F5"/>
    <w:multiLevelType w:val="multilevel"/>
    <w:tmpl w:val="16A07F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>
    <w:nsid w:val="29A56018"/>
    <w:multiLevelType w:val="multilevel"/>
    <w:tmpl w:val="91AE5F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>
    <w:nsid w:val="2BBE5CE4"/>
    <w:multiLevelType w:val="multilevel"/>
    <w:tmpl w:val="B100D7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>
    <w:nsid w:val="2C0E5811"/>
    <w:multiLevelType w:val="multilevel"/>
    <w:tmpl w:val="792610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>
    <w:nsid w:val="2D9E38DD"/>
    <w:multiLevelType w:val="hybridMultilevel"/>
    <w:tmpl w:val="6CF46874"/>
    <w:lvl w:ilvl="0" w:tplc="BB3EE908">
      <w:start w:val="5"/>
      <w:numFmt w:val="decimal"/>
      <w:lvlText w:val="%1."/>
      <w:lvlJc w:val="left"/>
      <w:pPr>
        <w:ind w:left="10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CF26D5E">
      <w:numFmt w:val="bullet"/>
      <w:lvlText w:val="•"/>
      <w:lvlJc w:val="left"/>
      <w:pPr>
        <w:ind w:left="1168" w:hanging="182"/>
      </w:pPr>
      <w:rPr>
        <w:rFonts w:hint="default"/>
        <w:lang w:val="ru-RU" w:eastAsia="en-US" w:bidi="ar-SA"/>
      </w:rPr>
    </w:lvl>
    <w:lvl w:ilvl="2" w:tplc="4ABECF9A">
      <w:numFmt w:val="bullet"/>
      <w:lvlText w:val="•"/>
      <w:lvlJc w:val="left"/>
      <w:pPr>
        <w:ind w:left="2236" w:hanging="182"/>
      </w:pPr>
      <w:rPr>
        <w:rFonts w:hint="default"/>
        <w:lang w:val="ru-RU" w:eastAsia="en-US" w:bidi="ar-SA"/>
      </w:rPr>
    </w:lvl>
    <w:lvl w:ilvl="3" w:tplc="EA88EF12">
      <w:numFmt w:val="bullet"/>
      <w:lvlText w:val="•"/>
      <w:lvlJc w:val="left"/>
      <w:pPr>
        <w:ind w:left="3304" w:hanging="182"/>
      </w:pPr>
      <w:rPr>
        <w:rFonts w:hint="default"/>
        <w:lang w:val="ru-RU" w:eastAsia="en-US" w:bidi="ar-SA"/>
      </w:rPr>
    </w:lvl>
    <w:lvl w:ilvl="4" w:tplc="05A60212">
      <w:numFmt w:val="bullet"/>
      <w:lvlText w:val="•"/>
      <w:lvlJc w:val="left"/>
      <w:pPr>
        <w:ind w:left="4372" w:hanging="182"/>
      </w:pPr>
      <w:rPr>
        <w:rFonts w:hint="default"/>
        <w:lang w:val="ru-RU" w:eastAsia="en-US" w:bidi="ar-SA"/>
      </w:rPr>
    </w:lvl>
    <w:lvl w:ilvl="5" w:tplc="D53E3A0A">
      <w:numFmt w:val="bullet"/>
      <w:lvlText w:val="•"/>
      <w:lvlJc w:val="left"/>
      <w:pPr>
        <w:ind w:left="5440" w:hanging="182"/>
      </w:pPr>
      <w:rPr>
        <w:rFonts w:hint="default"/>
        <w:lang w:val="ru-RU" w:eastAsia="en-US" w:bidi="ar-SA"/>
      </w:rPr>
    </w:lvl>
    <w:lvl w:ilvl="6" w:tplc="F33CD6A0">
      <w:numFmt w:val="bullet"/>
      <w:lvlText w:val="•"/>
      <w:lvlJc w:val="left"/>
      <w:pPr>
        <w:ind w:left="6508" w:hanging="182"/>
      </w:pPr>
      <w:rPr>
        <w:rFonts w:hint="default"/>
        <w:lang w:val="ru-RU" w:eastAsia="en-US" w:bidi="ar-SA"/>
      </w:rPr>
    </w:lvl>
    <w:lvl w:ilvl="7" w:tplc="414443CA">
      <w:numFmt w:val="bullet"/>
      <w:lvlText w:val="•"/>
      <w:lvlJc w:val="left"/>
      <w:pPr>
        <w:ind w:left="7576" w:hanging="182"/>
      </w:pPr>
      <w:rPr>
        <w:rFonts w:hint="default"/>
        <w:lang w:val="ru-RU" w:eastAsia="en-US" w:bidi="ar-SA"/>
      </w:rPr>
    </w:lvl>
    <w:lvl w:ilvl="8" w:tplc="2488EDE6">
      <w:numFmt w:val="bullet"/>
      <w:lvlText w:val="•"/>
      <w:lvlJc w:val="left"/>
      <w:pPr>
        <w:ind w:left="8644" w:hanging="182"/>
      </w:pPr>
      <w:rPr>
        <w:rFonts w:hint="default"/>
        <w:lang w:val="ru-RU" w:eastAsia="en-US" w:bidi="ar-SA"/>
      </w:rPr>
    </w:lvl>
  </w:abstractNum>
  <w:abstractNum w:abstractNumId="20">
    <w:nsid w:val="31780F46"/>
    <w:multiLevelType w:val="multilevel"/>
    <w:tmpl w:val="5262FD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>
    <w:nsid w:val="36A63408"/>
    <w:multiLevelType w:val="multilevel"/>
    <w:tmpl w:val="A98ABA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>
    <w:nsid w:val="43E16044"/>
    <w:multiLevelType w:val="multilevel"/>
    <w:tmpl w:val="B9C684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>
    <w:nsid w:val="451441F7"/>
    <w:multiLevelType w:val="multilevel"/>
    <w:tmpl w:val="D82828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>
    <w:nsid w:val="454A6214"/>
    <w:multiLevelType w:val="multilevel"/>
    <w:tmpl w:val="D174F03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4A5E3562"/>
    <w:multiLevelType w:val="multilevel"/>
    <w:tmpl w:val="51B618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>
    <w:nsid w:val="535E7A86"/>
    <w:multiLevelType w:val="multilevel"/>
    <w:tmpl w:val="62B40E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>
    <w:nsid w:val="535F2D2C"/>
    <w:multiLevelType w:val="multilevel"/>
    <w:tmpl w:val="4DAE5B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>
    <w:nsid w:val="56844155"/>
    <w:multiLevelType w:val="hybridMultilevel"/>
    <w:tmpl w:val="549EAA8C"/>
    <w:lvl w:ilvl="0" w:tplc="3FF2B468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182F184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EF5AEEE4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60B2E35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1DA49F78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2DDCD530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0B6A531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D96A627A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7E480BE6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9">
    <w:nsid w:val="57621146"/>
    <w:multiLevelType w:val="multilevel"/>
    <w:tmpl w:val="B762C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>
    <w:nsid w:val="5D6250D5"/>
    <w:multiLevelType w:val="multilevel"/>
    <w:tmpl w:val="8F483E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>
    <w:nsid w:val="5E022FAB"/>
    <w:multiLevelType w:val="multilevel"/>
    <w:tmpl w:val="DE34F5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>
    <w:nsid w:val="60142B57"/>
    <w:multiLevelType w:val="multilevel"/>
    <w:tmpl w:val="DB6EC5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>
    <w:nsid w:val="615E1AC5"/>
    <w:multiLevelType w:val="multilevel"/>
    <w:tmpl w:val="6FFA65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>
    <w:nsid w:val="671B464B"/>
    <w:multiLevelType w:val="multilevel"/>
    <w:tmpl w:val="EE40CA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>
    <w:nsid w:val="6E88330B"/>
    <w:multiLevelType w:val="hybridMultilevel"/>
    <w:tmpl w:val="D50496A4"/>
    <w:lvl w:ilvl="0" w:tplc="C152E384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C3D67C4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1F8B9B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6E22E8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6B9CD36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C90A37C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3546345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B84AA85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F96512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6">
    <w:nsid w:val="6EA454E3"/>
    <w:multiLevelType w:val="multilevel"/>
    <w:tmpl w:val="A5BA39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7">
    <w:nsid w:val="73D50C44"/>
    <w:multiLevelType w:val="hybridMultilevel"/>
    <w:tmpl w:val="69D482BE"/>
    <w:lvl w:ilvl="0" w:tplc="3710E52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832212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3D6A2E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D700A90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B88A1B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10B8BFA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887EAAB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C4825E3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B49410F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8">
    <w:nsid w:val="767419D3"/>
    <w:multiLevelType w:val="multilevel"/>
    <w:tmpl w:val="BFEE98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9">
    <w:nsid w:val="7C5E03DE"/>
    <w:multiLevelType w:val="multilevel"/>
    <w:tmpl w:val="1A42BB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3"/>
  </w:num>
  <w:num w:numId="11">
    <w:abstractNumId w:val="13"/>
  </w:num>
  <w:num w:numId="12">
    <w:abstractNumId w:val="10"/>
  </w:num>
  <w:num w:numId="13">
    <w:abstractNumId w:val="30"/>
  </w:num>
  <w:num w:numId="14">
    <w:abstractNumId w:val="16"/>
  </w:num>
  <w:num w:numId="15">
    <w:abstractNumId w:val="15"/>
  </w:num>
  <w:num w:numId="16">
    <w:abstractNumId w:val="12"/>
  </w:num>
  <w:num w:numId="17">
    <w:abstractNumId w:val="29"/>
  </w:num>
  <w:num w:numId="18">
    <w:abstractNumId w:val="25"/>
  </w:num>
  <w:num w:numId="19">
    <w:abstractNumId w:val="9"/>
  </w:num>
  <w:num w:numId="20">
    <w:abstractNumId w:val="18"/>
  </w:num>
  <w:num w:numId="21">
    <w:abstractNumId w:val="39"/>
  </w:num>
  <w:num w:numId="22">
    <w:abstractNumId w:val="38"/>
  </w:num>
  <w:num w:numId="23">
    <w:abstractNumId w:val="20"/>
  </w:num>
  <w:num w:numId="24">
    <w:abstractNumId w:val="26"/>
  </w:num>
  <w:num w:numId="25">
    <w:abstractNumId w:val="21"/>
  </w:num>
  <w:num w:numId="26">
    <w:abstractNumId w:val="22"/>
  </w:num>
  <w:num w:numId="27">
    <w:abstractNumId w:val="32"/>
  </w:num>
  <w:num w:numId="28">
    <w:abstractNumId w:val="36"/>
  </w:num>
  <w:num w:numId="29">
    <w:abstractNumId w:val="34"/>
  </w:num>
  <w:num w:numId="30">
    <w:abstractNumId w:val="31"/>
  </w:num>
  <w:num w:numId="31">
    <w:abstractNumId w:val="17"/>
  </w:num>
  <w:num w:numId="32">
    <w:abstractNumId w:val="24"/>
  </w:num>
  <w:num w:numId="33">
    <w:abstractNumId w:val="11"/>
  </w:num>
  <w:num w:numId="34">
    <w:abstractNumId w:val="27"/>
  </w:num>
  <w:num w:numId="35">
    <w:abstractNumId w:val="33"/>
  </w:num>
  <w:num w:numId="36">
    <w:abstractNumId w:val="37"/>
  </w:num>
  <w:num w:numId="37">
    <w:abstractNumId w:val="19"/>
  </w:num>
  <w:num w:numId="38">
    <w:abstractNumId w:val="14"/>
  </w:num>
  <w:num w:numId="39">
    <w:abstractNumId w:val="35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725D"/>
    <w:rsid w:val="0004784F"/>
    <w:rsid w:val="00175BE5"/>
    <w:rsid w:val="002514DE"/>
    <w:rsid w:val="005538E3"/>
    <w:rsid w:val="005B014B"/>
    <w:rsid w:val="005D52EA"/>
    <w:rsid w:val="00670DC8"/>
    <w:rsid w:val="007138E6"/>
    <w:rsid w:val="00757701"/>
    <w:rsid w:val="00860A6B"/>
    <w:rsid w:val="00AD4F8B"/>
    <w:rsid w:val="00BD7FFC"/>
    <w:rsid w:val="00CB041E"/>
    <w:rsid w:val="00D14C88"/>
    <w:rsid w:val="00D414A2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514DE"/>
  </w:style>
  <w:style w:type="paragraph" w:styleId="1">
    <w:name w:val="heading 1"/>
    <w:basedOn w:val="a1"/>
    <w:next w:val="a1"/>
    <w:link w:val="10"/>
    <w:uiPriority w:val="9"/>
    <w:qFormat/>
    <w:rsid w:val="002514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2514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2514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2514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2514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514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514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514D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514D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251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2514DE"/>
  </w:style>
  <w:style w:type="paragraph" w:styleId="a7">
    <w:name w:val="footer"/>
    <w:basedOn w:val="a1"/>
    <w:link w:val="a8"/>
    <w:uiPriority w:val="99"/>
    <w:unhideWhenUsed/>
    <w:rsid w:val="00251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2514DE"/>
  </w:style>
  <w:style w:type="paragraph" w:styleId="a9">
    <w:name w:val="No Spacing"/>
    <w:uiPriority w:val="1"/>
    <w:qFormat/>
    <w:rsid w:val="002514DE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2514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2514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2514D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2514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2514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2514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2514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1"/>
    <w:qFormat/>
    <w:rsid w:val="002514DE"/>
    <w:pPr>
      <w:ind w:left="720"/>
      <w:contextualSpacing/>
    </w:pPr>
  </w:style>
  <w:style w:type="paragraph" w:styleId="af">
    <w:name w:val="Body Text"/>
    <w:basedOn w:val="a1"/>
    <w:link w:val="af0"/>
    <w:uiPriority w:val="1"/>
    <w:unhideWhenUsed/>
    <w:qFormat/>
    <w:rsid w:val="002514DE"/>
    <w:pPr>
      <w:spacing w:after="120"/>
    </w:pPr>
  </w:style>
  <w:style w:type="character" w:customStyle="1" w:styleId="af0">
    <w:name w:val="Основной текст Знак"/>
    <w:basedOn w:val="a2"/>
    <w:link w:val="af"/>
    <w:uiPriority w:val="1"/>
    <w:rsid w:val="002514DE"/>
  </w:style>
  <w:style w:type="paragraph" w:styleId="23">
    <w:name w:val="Body Text 2"/>
    <w:basedOn w:val="a1"/>
    <w:link w:val="24"/>
    <w:uiPriority w:val="99"/>
    <w:unhideWhenUsed/>
    <w:rsid w:val="002514DE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2514DE"/>
  </w:style>
  <w:style w:type="paragraph" w:styleId="33">
    <w:name w:val="Body Text 3"/>
    <w:basedOn w:val="a1"/>
    <w:link w:val="34"/>
    <w:uiPriority w:val="99"/>
    <w:unhideWhenUsed/>
    <w:rsid w:val="002514D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2514DE"/>
    <w:rPr>
      <w:sz w:val="16"/>
      <w:szCs w:val="16"/>
    </w:rPr>
  </w:style>
  <w:style w:type="paragraph" w:styleId="af1">
    <w:name w:val="List"/>
    <w:basedOn w:val="a1"/>
    <w:uiPriority w:val="99"/>
    <w:unhideWhenUsed/>
    <w:rsid w:val="002514DE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2514DE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2514DE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2514DE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2514DE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2514DE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2514DE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514DE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514DE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514DE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514DE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514DE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514DE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514DE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2514DE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2514DE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2514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2514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2514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2514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2514D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2514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2514D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2514DE"/>
    <w:rPr>
      <w:b/>
      <w:bCs/>
    </w:rPr>
  </w:style>
  <w:style w:type="character" w:styleId="af7">
    <w:name w:val="Emphasis"/>
    <w:basedOn w:val="a2"/>
    <w:uiPriority w:val="20"/>
    <w:qFormat/>
    <w:rsid w:val="002514DE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2514D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2514DE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2514DE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2514DE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2514DE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2514DE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2514DE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2514DE"/>
    <w:pPr>
      <w:outlineLvl w:val="9"/>
    </w:pPr>
  </w:style>
  <w:style w:type="table" w:styleId="aff0">
    <w:name w:val="Table Grid"/>
    <w:basedOn w:val="a3"/>
    <w:rsid w:val="00251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2514D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2514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2514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2514D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2514D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2514D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2514D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2514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2514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2514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2514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2514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2514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2514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2514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2514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2514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2514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2514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2514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2514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2514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2514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2514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2514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2514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2514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2514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2514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2514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2514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2514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2514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2514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2514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2514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2514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2514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2514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2514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2514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2514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2514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2514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2514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2514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2514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2514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2514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2514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2514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2514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2514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2514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2514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2514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2514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2514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2514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2514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2514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2514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2514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2514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2514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2514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2514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2514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2514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2514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2514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2514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2514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2514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2514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2514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2514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2514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2514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2514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2514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2514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2514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2514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2514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2514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2514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2514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2514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2514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2514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2514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2514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2514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2514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2514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2514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2514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25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2514DE"/>
    <w:rPr>
      <w:rFonts w:ascii="Tahoma" w:hAnsi="Tahoma" w:cs="Tahoma"/>
      <w:sz w:val="16"/>
      <w:szCs w:val="16"/>
    </w:rPr>
  </w:style>
  <w:style w:type="character" w:styleId="affa">
    <w:name w:val="Hyperlink"/>
    <w:rsid w:val="002514DE"/>
    <w:rPr>
      <w:strike w:val="0"/>
      <w:dstrike w:val="0"/>
      <w:color w:val="E24912"/>
      <w:u w:val="none"/>
      <w:effect w:val="none"/>
    </w:rPr>
  </w:style>
  <w:style w:type="paragraph" w:customStyle="1" w:styleId="110">
    <w:name w:val="Заголовок 11"/>
    <w:basedOn w:val="a1"/>
    <w:uiPriority w:val="1"/>
    <w:qFormat/>
    <w:rsid w:val="002514DE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c4">
    <w:name w:val="c4"/>
    <w:basedOn w:val="a1"/>
    <w:rsid w:val="0025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2"/>
    <w:rsid w:val="002514DE"/>
  </w:style>
  <w:style w:type="paragraph" w:customStyle="1" w:styleId="210">
    <w:name w:val="Заголовок 21"/>
    <w:basedOn w:val="a1"/>
    <w:uiPriority w:val="1"/>
    <w:qFormat/>
    <w:rsid w:val="002514DE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rsid w:val="002514DE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2514DE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ables.ru/main-17.html" TargetMode="External"/><Relationship Id="rId13" Type="http://schemas.openxmlformats.org/officeDocument/2006/relationships/hyperlink" Target="http://parables.ru/main-17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" TargetMode="External"/><Relationship Id="rId17" Type="http://schemas.openxmlformats.org/officeDocument/2006/relationships/hyperlink" Target="http://www.rusnation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mir.ru/virtual/excur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/app.php/catalog/resourc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mir.ru/virtual/" TargetMode="External"/><Relationship Id="rId10" Type="http://schemas.openxmlformats.org/officeDocument/2006/relationships/hyperlink" Target="http://www.gmir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riom.ru/zen-film/1083652859.html" TargetMode="External"/><Relationship Id="rId14" Type="http://schemas.openxmlformats.org/officeDocument/2006/relationships/hyperlink" Target="http://gmir.ru/virtu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6BE483-6C2B-4941-AF1C-6AF3196B1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19427</Words>
  <Characters>110735</Characters>
  <Application>Microsoft Office Word</Application>
  <DocSecurity>0</DocSecurity>
  <Lines>922</Lines>
  <Paragraphs>259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129903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admin</cp:lastModifiedBy>
  <cp:revision>22</cp:revision>
  <cp:lastPrinted>2023-09-27T08:05:00Z</cp:lastPrinted>
  <dcterms:created xsi:type="dcterms:W3CDTF">2023-06-10T07:39:00Z</dcterms:created>
  <dcterms:modified xsi:type="dcterms:W3CDTF">2023-10-16T05:30:00Z</dcterms:modified>
</cp:coreProperties>
</file>